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62" w:rsidRDefault="00053962">
      <w:pPr>
        <w:pStyle w:val="1"/>
        <w:spacing w:before="76"/>
        <w:ind w:left="307"/>
        <w:jc w:val="both"/>
        <w:rPr>
          <w:spacing w:val="-2"/>
        </w:rPr>
      </w:pPr>
    </w:p>
    <w:p w:rsidR="00053962" w:rsidRDefault="001C507D">
      <w:pPr>
        <w:pStyle w:val="1"/>
        <w:spacing w:before="76"/>
        <w:ind w:left="0"/>
        <w:jc w:val="both"/>
        <w:rPr>
          <w:spacing w:val="-2"/>
        </w:rPr>
      </w:pPr>
      <w:r>
        <w:rPr>
          <w:noProof/>
          <w:spacing w:val="-2"/>
          <w:lang w:eastAsia="ru-RU"/>
        </w:rPr>
        <w:drawing>
          <wp:inline distT="0" distB="0" distL="114300" distR="114300">
            <wp:extent cx="6674485" cy="9173845"/>
            <wp:effectExtent l="0" t="0" r="635" b="635"/>
            <wp:docPr id="2" name="Изображение 2" descr="2025-09-18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025-09-18_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4485" cy="917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962" w:rsidRDefault="001C507D">
      <w:pPr>
        <w:pStyle w:val="1"/>
        <w:spacing w:before="76"/>
        <w:ind w:left="307"/>
        <w:jc w:val="both"/>
      </w:pPr>
      <w:r>
        <w:rPr>
          <w:spacing w:val="-2"/>
        </w:rPr>
        <w:lastRenderedPageBreak/>
        <w:t>Пояснительная</w:t>
      </w:r>
      <w:r>
        <w:t xml:space="preserve"> </w:t>
      </w:r>
      <w:r>
        <w:rPr>
          <w:spacing w:val="-2"/>
        </w:rPr>
        <w:t>записка</w:t>
      </w:r>
    </w:p>
    <w:p w:rsidR="00053962" w:rsidRDefault="001C507D">
      <w:pPr>
        <w:pStyle w:val="a3"/>
        <w:spacing w:before="108"/>
        <w:ind w:left="571" w:right="558" w:firstLine="775"/>
        <w:jc w:val="both"/>
      </w:pPr>
      <w:r>
        <w:t xml:space="preserve">Рабочая программа курса внеурочной деятельности «Юный шахматист» предназначена для обучающихся 5-11 классов и составлена на основе программы «Шахматы - школе» под редакцией И.Г. Сухина, в соответствии с требованиями основного </w:t>
      </w:r>
      <w:r>
        <w:t>общего образования и обеспечена УМК (учебники, методические рекомендации для учителя составлены автором программы И.Г. Сухиным).</w:t>
      </w:r>
    </w:p>
    <w:p w:rsidR="00053962" w:rsidRDefault="001C507D">
      <w:pPr>
        <w:pStyle w:val="1"/>
        <w:spacing w:before="132"/>
      </w:pPr>
      <w:r>
        <w:rPr>
          <w:spacing w:val="-2"/>
        </w:rPr>
        <w:t>Актуальность</w:t>
      </w:r>
    </w:p>
    <w:p w:rsidR="00053962" w:rsidRDefault="001C507D">
      <w:pPr>
        <w:pStyle w:val="a3"/>
        <w:spacing w:before="33"/>
        <w:ind w:left="571" w:right="575" w:firstLine="705"/>
        <w:jc w:val="both"/>
      </w:pPr>
      <w:r>
        <w:t>Программа курса внеурочной деятельности «Юный шахматист» позволяет реализовать многие позитивные идеи отечественны</w:t>
      </w:r>
      <w:r>
        <w:t>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</w:t>
      </w:r>
      <w:r>
        <w:t>омерности. При этом предусматривается широкое использование занимательного материала, включение в занятия игровых ситуаций, чтение дидактическихсказок и т. д.</w:t>
      </w:r>
    </w:p>
    <w:p w:rsidR="00053962" w:rsidRDefault="001C507D">
      <w:pPr>
        <w:pStyle w:val="a3"/>
        <w:spacing w:before="3"/>
        <w:ind w:left="571" w:right="574" w:firstLine="539"/>
        <w:jc w:val="both"/>
      </w:pPr>
      <w:r>
        <w:t xml:space="preserve">Обучение игре в шахматы с самого раннего возраста помогает многим детям не отстать в развитии от </w:t>
      </w:r>
      <w:r>
        <w:t>своих сверстников, открывает дорогу к творчеству сотням тысяч детей некоммуникативного типа.</w:t>
      </w:r>
      <w:r>
        <w:rPr>
          <w:spacing w:val="-2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053962" w:rsidRDefault="001C507D">
      <w:pPr>
        <w:pStyle w:val="a3"/>
        <w:spacing w:line="242" w:lineRule="auto"/>
        <w:ind w:left="408"/>
      </w:pPr>
      <w:r>
        <w:t>Шахматы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остаются,</w:t>
      </w:r>
      <w:r>
        <w:rPr>
          <w:spacing w:val="-6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всего,</w:t>
      </w:r>
      <w:r>
        <w:rPr>
          <w:spacing w:val="-3"/>
        </w:rPr>
        <w:t xml:space="preserve"> </w:t>
      </w:r>
      <w:r>
        <w:t>игрой.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ребенок,</w:t>
      </w:r>
      <w:r>
        <w:rPr>
          <w:spacing w:val="-3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в начале обучения, воспринимает их именно как игру. Сейчас шахматы стали</w:t>
      </w:r>
    </w:p>
    <w:p w:rsidR="00053962" w:rsidRDefault="001C507D">
      <w:pPr>
        <w:pStyle w:val="a3"/>
        <w:ind w:left="408" w:right="248"/>
      </w:pPr>
      <w:r>
        <w:t>профессиональным видом спорта, к тому же все детские соревнования носят спортивную направленность. Поэтому развитие личности</w:t>
      </w:r>
      <w:r>
        <w:t xml:space="preserve"> ребенка происходит через</w:t>
      </w:r>
      <w:r>
        <w:rPr>
          <w:spacing w:val="-3"/>
        </w:rPr>
        <w:t xml:space="preserve"> </w:t>
      </w:r>
      <w:r>
        <w:t>шахматную</w:t>
      </w:r>
      <w:r>
        <w:rPr>
          <w:spacing w:val="-3"/>
        </w:rPr>
        <w:t xml:space="preserve"> </w:t>
      </w:r>
      <w:r>
        <w:t>игру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форме.</w:t>
      </w:r>
      <w:r>
        <w:rPr>
          <w:spacing w:val="-3"/>
        </w:rPr>
        <w:t xml:space="preserve"> </w:t>
      </w:r>
      <w:r>
        <w:t>Спорт</w:t>
      </w:r>
      <w:r>
        <w:rPr>
          <w:spacing w:val="-3"/>
        </w:rPr>
        <w:t xml:space="preserve"> </w:t>
      </w:r>
      <w:r>
        <w:t>вырабатывает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человеке ряд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требуемых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качеств:</w:t>
      </w:r>
      <w:r>
        <w:rPr>
          <w:spacing w:val="-3"/>
        </w:rPr>
        <w:t xml:space="preserve"> </w:t>
      </w:r>
      <w:r>
        <w:t>целеустремленность,</w:t>
      </w:r>
      <w:r>
        <w:rPr>
          <w:spacing w:val="-5"/>
        </w:rPr>
        <w:t xml:space="preserve"> </w:t>
      </w:r>
      <w:r>
        <w:t>волю, выносливость, терпение, способность к концентрации внимания, смелость,</w:t>
      </w:r>
    </w:p>
    <w:p w:rsidR="00053962" w:rsidRDefault="001C507D">
      <w:pPr>
        <w:pStyle w:val="a3"/>
        <w:ind w:left="408" w:right="270"/>
      </w:pPr>
      <w:r>
        <w:t>расчет, умение бы</w:t>
      </w:r>
      <w:r>
        <w:t>стро и правильно принимать решения в меняющейся обстановке и т.д. Шахматы, сочетающие в себе также элементы науки и искусства,</w:t>
      </w:r>
      <w:r>
        <w:rPr>
          <w:spacing w:val="-11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вырабатывать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черты</w:t>
      </w:r>
      <w:r>
        <w:rPr>
          <w:spacing w:val="-8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эффективно,</w:t>
      </w:r>
      <w:r>
        <w:rPr>
          <w:spacing w:val="-9"/>
        </w:rPr>
        <w:t xml:space="preserve"> </w:t>
      </w:r>
      <w:r>
        <w:t>чем другие виды спорта.</w:t>
      </w:r>
    </w:p>
    <w:p w:rsidR="00053962" w:rsidRDefault="001C507D">
      <w:pPr>
        <w:pStyle w:val="a3"/>
        <w:ind w:left="408" w:right="685"/>
      </w:pPr>
      <w:r>
        <w:t xml:space="preserve">Формирование этих качеств нуждается, </w:t>
      </w:r>
      <w:r>
        <w:t>безусловно, в мотивации, а в шахматах</w:t>
      </w:r>
      <w:r>
        <w:rPr>
          <w:spacing w:val="-9"/>
        </w:rPr>
        <w:t xml:space="preserve"> </w:t>
      </w:r>
      <w:r>
        <w:t>любое</w:t>
      </w:r>
      <w:r>
        <w:rPr>
          <w:spacing w:val="-10"/>
        </w:rPr>
        <w:t xml:space="preserve"> </w:t>
      </w:r>
      <w:r>
        <w:t>поражение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извлеченные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уроки</w:t>
      </w:r>
      <w:r>
        <w:rPr>
          <w:spacing w:val="-8"/>
        </w:rPr>
        <w:t xml:space="preserve"> </w:t>
      </w:r>
      <w:r>
        <w:t>способны</w:t>
      </w:r>
      <w:r>
        <w:rPr>
          <w:spacing w:val="-9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 xml:space="preserve">у ребенка сильнейшую мотивацию к выработке у себя определенных свойств </w:t>
      </w:r>
      <w:r>
        <w:rPr>
          <w:spacing w:val="-2"/>
        </w:rPr>
        <w:t>характера.</w:t>
      </w:r>
    </w:p>
    <w:p w:rsidR="00053962" w:rsidRDefault="001C507D">
      <w:pPr>
        <w:pStyle w:val="a3"/>
        <w:ind w:left="571" w:right="575" w:firstLine="705"/>
        <w:jc w:val="both"/>
      </w:pPr>
      <w:r>
        <w:t>О социальной значимости шахмат, их возрастающей популярности можно судить п</w:t>
      </w:r>
      <w:r>
        <w:t>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</w:t>
      </w:r>
      <w:r>
        <w:t>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053962" w:rsidRDefault="001C507D">
      <w:pPr>
        <w:pStyle w:val="a3"/>
        <w:ind w:left="571" w:right="579" w:firstLine="539"/>
        <w:jc w:val="both"/>
      </w:pPr>
      <w:r>
        <w:t>Шахматы это не только игра, доставляющая детям много радости, удовольствия,</w:t>
      </w:r>
      <w:r>
        <w:rPr>
          <w:spacing w:val="80"/>
          <w:w w:val="150"/>
        </w:rPr>
        <w:t xml:space="preserve"> </w:t>
      </w:r>
      <w:r>
        <w:t>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действенное</w:t>
      </w:r>
      <w:r>
        <w:rPr>
          <w:spacing w:val="80"/>
          <w:w w:val="150"/>
        </w:rPr>
        <w:t xml:space="preserve"> </w:t>
      </w:r>
      <w:r>
        <w:t>эффективное</w:t>
      </w:r>
      <w:r>
        <w:rPr>
          <w:spacing w:val="80"/>
          <w:w w:val="150"/>
        </w:rPr>
        <w:t xml:space="preserve"> </w:t>
      </w:r>
      <w:r>
        <w:t>средство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умственного</w:t>
      </w:r>
    </w:p>
    <w:p w:rsidR="00053962" w:rsidRDefault="00053962">
      <w:pPr>
        <w:pStyle w:val="a3"/>
        <w:jc w:val="both"/>
        <w:sectPr w:rsidR="00053962">
          <w:pgSz w:w="11930" w:h="16850"/>
          <w:pgMar w:top="150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spacing w:before="71"/>
        <w:ind w:left="571" w:right="581"/>
        <w:jc w:val="both"/>
      </w:pPr>
      <w:r>
        <w:lastRenderedPageBreak/>
        <w:t>развития</w:t>
      </w:r>
      <w:r>
        <w:rPr>
          <w:b/>
        </w:rPr>
        <w:t xml:space="preserve">, </w:t>
      </w:r>
      <w:r>
        <w:t>формирования внутреннего плана действий - способности действовать в уме.</w:t>
      </w:r>
    </w:p>
    <w:p w:rsidR="00053962" w:rsidRDefault="001C507D">
      <w:pPr>
        <w:pStyle w:val="a3"/>
        <w:spacing w:before="2"/>
        <w:ind w:left="571" w:right="573" w:firstLine="599"/>
        <w:jc w:val="both"/>
      </w:pPr>
      <w:r>
        <w:t>Игра в шахматы развивает наглядно-образное мышление</w:t>
      </w:r>
      <w:r>
        <w:rPr>
          <w:b/>
        </w:rPr>
        <w:t xml:space="preserve">, </w:t>
      </w:r>
      <w:r>
        <w:t>способствует зарождению логического мышления, воспитывает усидчивость, вдумчивость, целеустремленность. Р</w:t>
      </w:r>
      <w:r>
        <w:t>ебенок, обучающийся этой игре, становится</w:t>
      </w:r>
      <w:r>
        <w:rPr>
          <w:spacing w:val="40"/>
        </w:rPr>
        <w:t xml:space="preserve"> </w:t>
      </w:r>
      <w:r>
        <w:t>собраннее, самокритичнее, привыкает самостоятельно думать, принимать решения,</w:t>
      </w:r>
      <w:r>
        <w:rPr>
          <w:spacing w:val="-10"/>
        </w:rPr>
        <w:t xml:space="preserve"> </w:t>
      </w:r>
      <w:r>
        <w:t>бороться до конца, не унывать при неудачах.</w:t>
      </w:r>
      <w:r>
        <w:rPr>
          <w:spacing w:val="-18"/>
        </w:rPr>
        <w:t xml:space="preserve"> </w:t>
      </w:r>
      <w:r>
        <w:t>Экспериментально же было подтверждено, что дети, вовлеченные в волшебный мир шахмат, лучше у</w:t>
      </w:r>
      <w:r>
        <w:t>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</w:t>
      </w:r>
      <w:r>
        <w:t>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Древние мудрецы сформулировали суть шахмат</w:t>
      </w:r>
      <w:r>
        <w:t xml:space="preserve"> так: «Разумом одерживать </w:t>
      </w:r>
      <w:r>
        <w:rPr>
          <w:spacing w:val="-2"/>
        </w:rPr>
        <w:t>победу».</w:t>
      </w:r>
    </w:p>
    <w:p w:rsidR="00053962" w:rsidRDefault="001C507D">
      <w:pPr>
        <w:pStyle w:val="a3"/>
        <w:ind w:left="571" w:right="577" w:firstLine="719"/>
        <w:jc w:val="both"/>
      </w:pPr>
      <w:r>
        <w:t xml:space="preserve">Шахматные игры развивают такой комплекс наиважнейших качеств, что с давних пор приобрели особую социальную значимость - это один из самых лучших увлекательных видов досуга, когда-либо придуманных </w:t>
      </w:r>
      <w:r>
        <w:rPr>
          <w:spacing w:val="-2"/>
        </w:rPr>
        <w:t>человечеством.</w:t>
      </w:r>
    </w:p>
    <w:p w:rsidR="00053962" w:rsidRDefault="001C507D">
      <w:pPr>
        <w:pStyle w:val="a3"/>
        <w:spacing w:before="1"/>
        <w:ind w:left="571" w:right="576" w:firstLine="719"/>
        <w:jc w:val="both"/>
      </w:pPr>
      <w:r>
        <w:t>Поэтому ак</w:t>
      </w:r>
      <w:r>
        <w:t>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 эмоциональных перегрузо</w:t>
      </w:r>
      <w:r>
        <w:t>к, увеличение педагогически запущенных детей.</w:t>
      </w:r>
    </w:p>
    <w:p w:rsidR="00053962" w:rsidRDefault="001C507D">
      <w:pPr>
        <w:pStyle w:val="a3"/>
        <w:spacing w:before="1"/>
        <w:ind w:left="571" w:right="579" w:firstLine="719"/>
        <w:jc w:val="both"/>
      </w:pPr>
      <w:r>
        <w:t>В центре современной концепции общего образования лежит идея развития личности ребѐнка, формирование его творческих способностей, воспитание важных личностных качеств. Всему этому и многому другому способствует</w:t>
      </w:r>
      <w:r>
        <w:t xml:space="preserve"> процесс обучения игрев шахматы.</w:t>
      </w:r>
    </w:p>
    <w:p w:rsidR="00053962" w:rsidRDefault="001C507D">
      <w:pPr>
        <w:pStyle w:val="a3"/>
        <w:ind w:left="571" w:right="574" w:firstLine="719"/>
        <w:jc w:val="both"/>
      </w:pPr>
      <w:r>
        <w:t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</w:t>
      </w:r>
      <w:r>
        <w:t>ь фантазию. И всѐ это</w:t>
      </w:r>
      <w:r>
        <w:rPr>
          <w:spacing w:val="-18"/>
        </w:rPr>
        <w:t xml:space="preserve"> </w:t>
      </w:r>
      <w:r>
        <w:t>же самое требуется в шахматах. Они многогранны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обладают</w:t>
      </w:r>
      <w:r>
        <w:rPr>
          <w:spacing w:val="54"/>
          <w:w w:val="150"/>
        </w:rPr>
        <w:t xml:space="preserve"> </w:t>
      </w:r>
      <w:r>
        <w:t>огромным</w:t>
      </w:r>
      <w:r>
        <w:rPr>
          <w:spacing w:val="54"/>
          <w:w w:val="150"/>
        </w:rPr>
        <w:t xml:space="preserve"> </w:t>
      </w:r>
      <w:r>
        <w:t>эмоциональным</w:t>
      </w:r>
      <w:r>
        <w:rPr>
          <w:spacing w:val="63"/>
          <w:w w:val="150"/>
        </w:rPr>
        <w:t xml:space="preserve"> </w:t>
      </w:r>
      <w:r>
        <w:t>потенциалом,</w:t>
      </w:r>
      <w:r>
        <w:rPr>
          <w:spacing w:val="56"/>
          <w:w w:val="150"/>
        </w:rPr>
        <w:t xml:space="preserve"> </w:t>
      </w:r>
      <w:r>
        <w:rPr>
          <w:spacing w:val="-4"/>
        </w:rPr>
        <w:t>дарят</w:t>
      </w:r>
    </w:p>
    <w:p w:rsidR="00053962" w:rsidRDefault="001C507D">
      <w:pPr>
        <w:pStyle w:val="a3"/>
        <w:ind w:left="571" w:right="575"/>
        <w:jc w:val="both"/>
      </w:pPr>
      <w:r>
        <w:t>«упоение в борьбе», но и одновременно требуют умения мобилизировать,</w:t>
      </w:r>
      <w:r>
        <w:rPr>
          <w:spacing w:val="80"/>
        </w:rPr>
        <w:t xml:space="preserve"> </w:t>
      </w:r>
      <w:r>
        <w:t>и концентрировать внимание,</w:t>
      </w:r>
      <w:r>
        <w:rPr>
          <w:spacing w:val="40"/>
        </w:rPr>
        <w:t xml:space="preserve"> </w:t>
      </w:r>
      <w:r>
        <w:t>ценить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сохранять выдержку</w:t>
      </w:r>
      <w:r>
        <w:rPr>
          <w:color w:val="008000"/>
        </w:rPr>
        <w:t xml:space="preserve">, </w:t>
      </w:r>
      <w:r>
        <w:t>распознавать ложь и правду, критически относиться не только к сопернику, но ик самому себе.</w:t>
      </w:r>
    </w:p>
    <w:p w:rsidR="00053962" w:rsidRDefault="001C507D">
      <w:pPr>
        <w:pStyle w:val="a3"/>
        <w:ind w:left="571" w:right="577" w:firstLine="719"/>
        <w:jc w:val="both"/>
      </w:pPr>
      <w:r>
        <w:t>Следовательно, они сочетают в себе элементы искусства, науки и спорта. Соприкосновение с этими важными областями общечеловеческой культуры вызывает в душе ребенка п</w:t>
      </w:r>
      <w:r>
        <w:t xml:space="preserve">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развития их творческого </w:t>
      </w:r>
      <w:r>
        <w:rPr>
          <w:spacing w:val="-2"/>
        </w:rPr>
        <w:t>мышления.</w:t>
      </w:r>
    </w:p>
    <w:p w:rsidR="00053962" w:rsidRDefault="00053962">
      <w:pPr>
        <w:pStyle w:val="a3"/>
        <w:jc w:val="both"/>
        <w:sectPr w:rsidR="00053962">
          <w:pgSz w:w="11930" w:h="16850"/>
          <w:pgMar w:top="1440" w:right="283" w:bottom="280" w:left="1133" w:header="720" w:footer="720" w:gutter="0"/>
          <w:cols w:space="720"/>
        </w:sectPr>
      </w:pPr>
    </w:p>
    <w:p w:rsidR="00053962" w:rsidRDefault="001C507D">
      <w:pPr>
        <w:pStyle w:val="1"/>
        <w:spacing w:before="77" w:line="320" w:lineRule="exact"/>
      </w:pPr>
      <w:r>
        <w:lastRenderedPageBreak/>
        <w:t>Цель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053962" w:rsidRDefault="001C507D">
      <w:pPr>
        <w:pStyle w:val="a3"/>
        <w:ind w:left="571" w:right="270" w:firstLine="719"/>
        <w:rPr>
          <w:b/>
        </w:rPr>
      </w:pPr>
      <w:r>
        <w:t xml:space="preserve">Создание условий для личностного и </w:t>
      </w:r>
      <w:r>
        <w:t>интеллектуального развития учащихся,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содержательного досуга посредством обучения игре в шахматы</w:t>
      </w:r>
      <w:r>
        <w:rPr>
          <w:b/>
        </w:rPr>
        <w:t>.</w:t>
      </w:r>
    </w:p>
    <w:p w:rsidR="00053962" w:rsidRDefault="001C507D">
      <w:pPr>
        <w:pStyle w:val="1"/>
        <w:spacing w:before="7"/>
      </w:pPr>
      <w:r>
        <w:rPr>
          <w:spacing w:val="-2"/>
        </w:rPr>
        <w:t>Задачи:</w:t>
      </w:r>
    </w:p>
    <w:p w:rsidR="00053962" w:rsidRDefault="001C507D">
      <w:pPr>
        <w:pStyle w:val="a3"/>
        <w:spacing w:before="114" w:line="256" w:lineRule="auto"/>
        <w:ind w:right="582" w:firstLine="753"/>
        <w:jc w:val="both"/>
      </w:pPr>
      <w:r>
        <w:rPr>
          <w:noProof/>
          <w:lang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142240</wp:posOffset>
            </wp:positionV>
            <wp:extent cx="60960" cy="60325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 для формирования и развития ключевых компетенций учащихся (коммуникативных, интеллектуальны</w:t>
      </w:r>
      <w:r>
        <w:t xml:space="preserve">х, </w:t>
      </w:r>
      <w:r>
        <w:rPr>
          <w:spacing w:val="-2"/>
        </w:rPr>
        <w:t>социальных);</w:t>
      </w:r>
    </w:p>
    <w:p w:rsidR="00053962" w:rsidRDefault="001C507D">
      <w:pPr>
        <w:pStyle w:val="a3"/>
        <w:spacing w:before="61" w:line="247" w:lineRule="auto"/>
        <w:ind w:right="578" w:firstLine="273"/>
        <w:jc w:val="both"/>
      </w:pPr>
      <w:r>
        <w:rPr>
          <w:noProof/>
          <w:lang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109855</wp:posOffset>
            </wp:positionV>
            <wp:extent cx="60960" cy="60325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универсальных способов мыслительной деятельности (абстрактно- логического мышления, памяти, внимания, творческого воображения, умения производить логические операции).</w:t>
      </w:r>
    </w:p>
    <w:p w:rsidR="00053962" w:rsidRDefault="001C507D">
      <w:pPr>
        <w:pStyle w:val="a3"/>
        <w:tabs>
          <w:tab w:val="left" w:pos="1442"/>
        </w:tabs>
        <w:spacing w:before="79"/>
        <w:ind w:left="978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воспитывать</w:t>
      </w:r>
      <w:r>
        <w:rPr>
          <w:spacing w:val="-11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здоровом</w:t>
      </w:r>
      <w:r>
        <w:rPr>
          <w:spacing w:val="-10"/>
        </w:rPr>
        <w:t xml:space="preserve"> </w:t>
      </w:r>
      <w:r>
        <w:t>образе</w:t>
      </w:r>
      <w:r>
        <w:rPr>
          <w:spacing w:val="-10"/>
        </w:rPr>
        <w:t xml:space="preserve"> </w:t>
      </w:r>
      <w:r>
        <w:rPr>
          <w:spacing w:val="-2"/>
        </w:rPr>
        <w:t>жизни.</w:t>
      </w:r>
    </w:p>
    <w:p w:rsidR="00053962" w:rsidRDefault="001C507D">
      <w:pPr>
        <w:spacing w:before="117"/>
        <w:ind w:left="1586" w:hanging="956"/>
        <w:jc w:val="both"/>
        <w:rPr>
          <w:b/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принципов:</w:t>
      </w:r>
    </w:p>
    <w:p w:rsidR="00053962" w:rsidRDefault="001C507D">
      <w:pPr>
        <w:pStyle w:val="a3"/>
        <w:spacing w:before="120" w:line="254" w:lineRule="auto"/>
        <w:ind w:right="1192" w:firstLine="295"/>
        <w:jc w:val="both"/>
      </w:pPr>
      <w:r>
        <w:rPr>
          <w:noProof/>
          <w:lang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146685</wp:posOffset>
            </wp:positionV>
            <wp:extent cx="60960" cy="6032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Принцип развивающей </w:t>
      </w:r>
      <w:r>
        <w:t>деятельности: игра не ради игры, а с целью</w:t>
      </w:r>
      <w:r>
        <w:rPr>
          <w:spacing w:val="-12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 xml:space="preserve">личности каждого участника и всего коллектива в </w:t>
      </w:r>
      <w:r>
        <w:rPr>
          <w:spacing w:val="-2"/>
        </w:rPr>
        <w:t>целом.</w:t>
      </w:r>
    </w:p>
    <w:p w:rsidR="00053962" w:rsidRDefault="001C507D">
      <w:pPr>
        <w:spacing w:before="68" w:line="254" w:lineRule="auto"/>
        <w:ind w:left="1291" w:right="1110" w:firstLine="268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113665</wp:posOffset>
            </wp:positionV>
            <wp:extent cx="60960" cy="60325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Принцип активной включенности </w:t>
      </w:r>
      <w:r>
        <w:rPr>
          <w:sz w:val="28"/>
        </w:rPr>
        <w:t>каждого ребенка в игровое действи</w:t>
      </w:r>
      <w:r>
        <w:rPr>
          <w:sz w:val="28"/>
        </w:rPr>
        <w:t>е, а непассивное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созерцание со стороны;</w:t>
      </w:r>
    </w:p>
    <w:p w:rsidR="00053962" w:rsidRDefault="001C507D">
      <w:pPr>
        <w:tabs>
          <w:tab w:val="left" w:pos="1442"/>
          <w:tab w:val="left" w:pos="8360"/>
        </w:tabs>
        <w:spacing w:before="68" w:line="252" w:lineRule="auto"/>
        <w:ind w:left="1291" w:right="633" w:hanging="314"/>
        <w:jc w:val="both"/>
        <w:rPr>
          <w:sz w:val="28"/>
        </w:rPr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8"/>
        </w:rPr>
        <w:t>Принцип доступности</w:t>
      </w:r>
      <w:r>
        <w:rPr>
          <w:sz w:val="28"/>
        </w:rPr>
        <w:t>,последовательности и</w:t>
      </w:r>
      <w:r>
        <w:rPr>
          <w:sz w:val="28"/>
        </w:rPr>
        <w:tab/>
      </w:r>
      <w:r>
        <w:rPr>
          <w:spacing w:val="-2"/>
          <w:sz w:val="28"/>
        </w:rPr>
        <w:t xml:space="preserve">системности </w:t>
      </w:r>
      <w:r>
        <w:rPr>
          <w:sz w:val="28"/>
        </w:rPr>
        <w:t>изложенияпрограммного материала.</w:t>
      </w:r>
    </w:p>
    <w:p w:rsidR="00053962" w:rsidRDefault="001C507D">
      <w:pPr>
        <w:spacing w:before="6"/>
        <w:ind w:left="1800" w:right="1619" w:hanging="1229"/>
        <w:jc w:val="both"/>
        <w:rPr>
          <w:sz w:val="28"/>
        </w:rPr>
      </w:pPr>
      <w:r>
        <w:rPr>
          <w:sz w:val="28"/>
        </w:rPr>
        <w:t>Основой организации работы 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данной программе являетсясистема </w:t>
      </w:r>
      <w:r>
        <w:rPr>
          <w:b/>
          <w:sz w:val="28"/>
        </w:rPr>
        <w:t>дидактических принципов</w:t>
      </w:r>
      <w:r>
        <w:rPr>
          <w:sz w:val="28"/>
        </w:rPr>
        <w:t>:</w:t>
      </w:r>
    </w:p>
    <w:p w:rsidR="00053962" w:rsidRDefault="001C507D">
      <w:pPr>
        <w:tabs>
          <w:tab w:val="left" w:pos="4440"/>
        </w:tabs>
        <w:spacing w:before="69" w:line="256" w:lineRule="auto"/>
        <w:ind w:left="1291" w:right="582" w:firstLine="367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113030</wp:posOffset>
            </wp:positionV>
            <wp:extent cx="60960" cy="60325"/>
            <wp:effectExtent l="0" t="0" r="0" b="0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принцип психологической комфортности </w:t>
      </w:r>
      <w:r>
        <w:rPr>
          <w:sz w:val="28"/>
        </w:rPr>
        <w:t xml:space="preserve">- создание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  <w:t>среды, обеспечивающей снятие всех стрессообразующих факторов учебного процесса</w:t>
      </w:r>
    </w:p>
    <w:p w:rsidR="00053962" w:rsidRDefault="001C507D">
      <w:pPr>
        <w:tabs>
          <w:tab w:val="left" w:pos="1351"/>
        </w:tabs>
        <w:spacing w:before="59" w:line="254" w:lineRule="auto"/>
        <w:ind w:left="1291" w:right="604" w:hanging="314"/>
        <w:jc w:val="both"/>
        <w:rPr>
          <w:sz w:val="28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8"/>
        </w:rPr>
        <w:t xml:space="preserve">принцип минимакса - </w:t>
      </w:r>
      <w:r>
        <w:rPr>
          <w:sz w:val="28"/>
        </w:rPr>
        <w:t>обеспечивается возможность продвижения каждого ребенкасвоим темпом;</w:t>
      </w:r>
    </w:p>
    <w:p w:rsidR="00053962" w:rsidRDefault="001C507D">
      <w:pPr>
        <w:tabs>
          <w:tab w:val="left" w:pos="1327"/>
        </w:tabs>
        <w:spacing w:before="68" w:line="254" w:lineRule="auto"/>
        <w:ind w:left="1291" w:right="1196" w:hanging="314"/>
        <w:jc w:val="both"/>
        <w:rPr>
          <w:sz w:val="28"/>
        </w:rPr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8"/>
        </w:rPr>
        <w:t xml:space="preserve">принцип целостного представления о мире </w:t>
      </w:r>
      <w:r>
        <w:rPr>
          <w:sz w:val="28"/>
        </w:rPr>
        <w:t>- при введении нового знания раскрывается его взаимосвязь с предметами и явлениями окружающего мира;</w:t>
      </w:r>
    </w:p>
    <w:p w:rsidR="00053962" w:rsidRDefault="001C507D">
      <w:pPr>
        <w:pStyle w:val="a3"/>
        <w:tabs>
          <w:tab w:val="left" w:pos="1303"/>
          <w:tab w:val="left" w:pos="9058"/>
        </w:tabs>
        <w:spacing w:before="67" w:line="254" w:lineRule="auto"/>
        <w:ind w:right="578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принцип</w:t>
      </w:r>
      <w:r>
        <w:rPr>
          <w:b/>
          <w:spacing w:val="40"/>
        </w:rPr>
        <w:t xml:space="preserve"> </w:t>
      </w:r>
      <w:r>
        <w:rPr>
          <w:b/>
        </w:rPr>
        <w:t xml:space="preserve">вариативности </w:t>
      </w:r>
      <w:r>
        <w:t>- у детей</w:t>
      </w:r>
      <w:r>
        <w:rPr>
          <w:spacing w:val="80"/>
          <w:w w:val="150"/>
        </w:rPr>
        <w:t xml:space="preserve"> </w:t>
      </w:r>
      <w:r>
        <w:t>формируется</w:t>
      </w:r>
      <w:r>
        <w:tab/>
      </w:r>
      <w:r>
        <w:rPr>
          <w:spacing w:val="-2"/>
        </w:rPr>
        <w:t xml:space="preserve">умение </w:t>
      </w:r>
      <w:r>
        <w:t>осуществлятьсобственный</w:t>
      </w:r>
      <w:r>
        <w:rPr>
          <w:spacing w:val="-2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предоставля</w:t>
      </w:r>
      <w:r>
        <w:t>ется возможность выбора;</w:t>
      </w:r>
    </w:p>
    <w:p w:rsidR="00053962" w:rsidRDefault="001C507D">
      <w:pPr>
        <w:pStyle w:val="a3"/>
        <w:tabs>
          <w:tab w:val="left" w:pos="1454"/>
        </w:tabs>
        <w:spacing w:before="68" w:line="254" w:lineRule="auto"/>
        <w:ind w:right="693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 xml:space="preserve">принцип творчества </w:t>
      </w:r>
      <w:r>
        <w:t>- процесс обучения сориентирован на приобретение детьмисобственного опыта творческой деятельности.</w:t>
      </w:r>
    </w:p>
    <w:p w:rsidR="00053962" w:rsidRDefault="001C507D">
      <w:pPr>
        <w:pStyle w:val="a3"/>
        <w:spacing w:before="1"/>
        <w:ind w:left="571" w:right="562" w:firstLine="539"/>
        <w:jc w:val="both"/>
      </w:pPr>
      <w:r>
        <w:t>Изложенные выше принципы интегрируют современные научные взгляды об основах организации развивающего обучения,</w:t>
      </w:r>
      <w:r>
        <w:t xml:space="preserve">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</w:t>
      </w:r>
      <w:r>
        <w:t>е, целеустремленность, настойчивость в достижении цели, учит принимать самостоятельные</w:t>
      </w:r>
      <w:r>
        <w:rPr>
          <w:spacing w:val="40"/>
        </w:rPr>
        <w:t xml:space="preserve"> </w:t>
      </w:r>
      <w:r>
        <w:t>решения и нести ответственность заних.</w:t>
      </w:r>
    </w:p>
    <w:p w:rsidR="00053962" w:rsidRDefault="00053962">
      <w:pPr>
        <w:pStyle w:val="a3"/>
        <w:jc w:val="both"/>
        <w:sectPr w:rsidR="00053962">
          <w:pgSz w:w="11930" w:h="16850"/>
          <w:pgMar w:top="980" w:right="283" w:bottom="280" w:left="1133" w:header="720" w:footer="720" w:gutter="0"/>
          <w:cols w:space="720"/>
        </w:sectPr>
      </w:pPr>
    </w:p>
    <w:p w:rsidR="00053962" w:rsidRDefault="001C507D">
      <w:pPr>
        <w:pStyle w:val="1"/>
        <w:spacing w:before="59"/>
        <w:jc w:val="both"/>
      </w:pPr>
      <w:r>
        <w:lastRenderedPageBreak/>
        <w:t>Основные</w:t>
      </w:r>
      <w:r>
        <w:rPr>
          <w:spacing w:val="-11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rPr>
          <w:spacing w:val="-2"/>
        </w:rPr>
        <w:t>обучения:</w:t>
      </w:r>
    </w:p>
    <w:p w:rsidR="00053962" w:rsidRDefault="001C507D">
      <w:pPr>
        <w:pStyle w:val="a3"/>
        <w:spacing w:before="34"/>
        <w:ind w:left="571" w:right="579" w:firstLine="856"/>
        <w:jc w:val="both"/>
      </w:pPr>
      <w:r>
        <w:t xml:space="preserve">Формирование шахматного мышления у ребенка проходит через ряд этапов от репродуктивного </w:t>
      </w:r>
      <w:r>
        <w:t>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053962" w:rsidRDefault="001C507D">
      <w:pPr>
        <w:pStyle w:val="a3"/>
        <w:spacing w:before="80" w:line="247" w:lineRule="auto"/>
        <w:ind w:right="563" w:firstLine="218"/>
        <w:jc w:val="both"/>
      </w:pPr>
      <w:r>
        <w:rPr>
          <w:noProof/>
          <w:lang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121285</wp:posOffset>
            </wp:positionV>
            <wp:extent cx="60960" cy="60325"/>
            <wp:effectExtent l="0" t="0" r="0" b="0"/>
            <wp:wrapNone/>
            <wp:docPr id="1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начальном этапе преобладают </w:t>
      </w:r>
      <w:r>
        <w:rPr>
          <w:b/>
        </w:rPr>
        <w:t xml:space="preserve">игровой, наглядный </w:t>
      </w:r>
      <w:r>
        <w:t xml:space="preserve">и </w:t>
      </w:r>
      <w:r>
        <w:rPr>
          <w:b/>
        </w:rPr>
        <w:t>репродуктивный методы</w:t>
      </w:r>
      <w:r>
        <w:t>. Они применяется при з</w:t>
      </w:r>
      <w:r>
        <w:t>накомстве с шахматными фигурами, изучении шахматной доски, обучении правилам игры, реализации материального перевеса.</w:t>
      </w:r>
    </w:p>
    <w:p w:rsidR="00053962" w:rsidRDefault="001C507D">
      <w:pPr>
        <w:pStyle w:val="a3"/>
        <w:tabs>
          <w:tab w:val="left" w:pos="1444"/>
        </w:tabs>
        <w:spacing w:before="77"/>
        <w:ind w:left="978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Большую</w:t>
      </w:r>
      <w:r>
        <w:rPr>
          <w:spacing w:val="48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t>играют</w:t>
      </w:r>
      <w:r>
        <w:rPr>
          <w:spacing w:val="46"/>
          <w:w w:val="150"/>
        </w:rPr>
        <w:t xml:space="preserve"> </w:t>
      </w:r>
      <w:r>
        <w:t>общие</w:t>
      </w:r>
      <w:r>
        <w:rPr>
          <w:spacing w:val="72"/>
        </w:rPr>
        <w:t xml:space="preserve"> </w:t>
      </w:r>
      <w:r>
        <w:t>принципы</w:t>
      </w:r>
      <w:r>
        <w:rPr>
          <w:spacing w:val="72"/>
        </w:rPr>
        <w:t xml:space="preserve"> </w:t>
      </w:r>
      <w:r>
        <w:t>ведения</w:t>
      </w:r>
      <w:r>
        <w:rPr>
          <w:spacing w:val="70"/>
        </w:rPr>
        <w:t xml:space="preserve"> </w:t>
      </w:r>
      <w:r>
        <w:t>игры</w:t>
      </w:r>
      <w:r>
        <w:rPr>
          <w:spacing w:val="71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2"/>
        </w:rPr>
        <w:t>различных</w:t>
      </w:r>
    </w:p>
    <w:p w:rsidR="00053962" w:rsidRDefault="001C507D">
      <w:pPr>
        <w:pStyle w:val="a3"/>
        <w:spacing w:before="2"/>
        <w:ind w:left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6340475</wp:posOffset>
                </wp:positionH>
                <wp:positionV relativeFrom="paragraph">
                  <wp:posOffset>74930</wp:posOffset>
                </wp:positionV>
                <wp:extent cx="3810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9349" id="Graphic 19" o:spid="_x0000_s1026" style="position:absolute;margin-left:499.25pt;margin-top:5.9pt;width:3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" path="m,l38100,e" filled="f">
                <v:path arrowok="t"/>
                <w10:wrap type="topAndBottom" anchorx="page"/>
              </v:shape>
            </w:pict>
          </mc:Fallback>
        </mc:AlternateContent>
      </w:r>
    </w:p>
    <w:p w:rsidR="00053962" w:rsidRDefault="001C507D">
      <w:pPr>
        <w:pStyle w:val="a3"/>
        <w:ind w:left="962" w:right="210"/>
        <w:jc w:val="both"/>
      </w:pPr>
      <w:r>
        <w:t xml:space="preserve">этапах шахматной партии, где основным методом становится </w:t>
      </w:r>
      <w:r>
        <w:rPr>
          <w:b/>
        </w:rPr>
        <w:t>продуктивный</w:t>
      </w:r>
      <w:r>
        <w:t xml:space="preserve">. </w:t>
      </w:r>
      <w:r>
        <w:t>Для того чтобы реализовать на доске свой замысел, учащийся</w:t>
      </w:r>
      <w:r>
        <w:rPr>
          <w:spacing w:val="40"/>
        </w:rPr>
        <w:t xml:space="preserve"> </w:t>
      </w:r>
      <w:r>
        <w:t>овладевает</w:t>
      </w:r>
      <w:r>
        <w:rPr>
          <w:spacing w:val="40"/>
        </w:rPr>
        <w:t xml:space="preserve"> </w:t>
      </w:r>
      <w:r>
        <w:t>тактическим</w:t>
      </w:r>
      <w:r>
        <w:rPr>
          <w:spacing w:val="40"/>
        </w:rPr>
        <w:t xml:space="preserve"> </w:t>
      </w:r>
      <w:r>
        <w:t>арсеналом</w:t>
      </w:r>
      <w:r>
        <w:rPr>
          <w:spacing w:val="80"/>
        </w:rPr>
        <w:t xml:space="preserve">   </w:t>
      </w:r>
      <w:r>
        <w:t>шахмат,</w:t>
      </w:r>
      <w:r>
        <w:rPr>
          <w:spacing w:val="80"/>
        </w:rPr>
        <w:t xml:space="preserve">   </w:t>
      </w:r>
      <w:r>
        <w:t>вследствие</w:t>
      </w:r>
      <w:r>
        <w:rPr>
          <w:spacing w:val="80"/>
        </w:rPr>
        <w:t xml:space="preserve"> </w:t>
      </w:r>
      <w:r>
        <w:t>чего</w:t>
      </w:r>
      <w:r>
        <w:rPr>
          <w:spacing w:val="80"/>
        </w:rPr>
        <w:t xml:space="preserve">  </w:t>
      </w:r>
      <w:r>
        <w:t>формируется</w:t>
      </w:r>
      <w:r>
        <w:rPr>
          <w:spacing w:val="80"/>
        </w:rPr>
        <w:t xml:space="preserve">  </w:t>
      </w:r>
      <w:r>
        <w:t>следующий алгоритм мышления: анализ позиции - мотив - идея - расчѐт - ход. Продуктивный метод играет большую роль и в даль</w:t>
      </w:r>
      <w:r>
        <w:t>нейшем при изучении дебютов и основпозиционной игры, особенно при изучении типовых позиций миттельшпиля и эндшпиля.</w:t>
      </w:r>
    </w:p>
    <w:p w:rsidR="00053962" w:rsidRDefault="001C507D">
      <w:pPr>
        <w:pStyle w:val="a3"/>
        <w:spacing w:before="71" w:line="247" w:lineRule="auto"/>
        <w:ind w:right="575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При изучении дебютной теории основным методом является </w:t>
      </w:r>
      <w:r>
        <w:rPr>
          <w:b/>
        </w:rPr>
        <w:t>частично- поисковый</w:t>
      </w:r>
      <w:r>
        <w:t>. Наиболее эффективно изучение дебютной теории осуществляется</w:t>
      </w:r>
      <w:r>
        <w:rPr>
          <w:spacing w:val="40"/>
        </w:rPr>
        <w:t xml:space="preserve"> </w:t>
      </w:r>
      <w:r>
        <w:t xml:space="preserve">в </w:t>
      </w:r>
      <w:r>
        <w:t>том случае, когда большую часть работы ребенок проделывает самостоятельно.</w:t>
      </w:r>
    </w:p>
    <w:p w:rsidR="00053962" w:rsidRDefault="001C507D">
      <w:pPr>
        <w:pStyle w:val="a3"/>
        <w:tabs>
          <w:tab w:val="left" w:pos="1380"/>
        </w:tabs>
        <w:spacing w:before="78" w:line="242" w:lineRule="auto"/>
        <w:ind w:right="580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 xml:space="preserve">На более поздних этапах в обучении применяется </w:t>
      </w:r>
      <w:r>
        <w:rPr>
          <w:b/>
        </w:rPr>
        <w:t>творческий метод</w:t>
      </w:r>
      <w:r>
        <w:t>, для совершенствования тактического мастерства учащихся (самостоятельное составление позиций, предусматривающих оп</w:t>
      </w:r>
      <w:r>
        <w:t>ределенные тактические удары, мат в определенное количество ходов и т.д.).</w:t>
      </w:r>
    </w:p>
    <w:p w:rsidR="00053962" w:rsidRDefault="001C507D">
      <w:pPr>
        <w:pStyle w:val="a3"/>
        <w:tabs>
          <w:tab w:val="left" w:pos="1394"/>
        </w:tabs>
        <w:spacing w:before="87" w:line="247" w:lineRule="auto"/>
        <w:ind w:right="578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Метод проблемного обучения</w:t>
      </w:r>
      <w: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053962" w:rsidRDefault="001C507D">
      <w:pPr>
        <w:pStyle w:val="a3"/>
        <w:spacing w:before="2"/>
        <w:ind w:left="571" w:right="588" w:firstLine="359"/>
        <w:jc w:val="both"/>
      </w:pPr>
      <w:r>
        <w:t>Использование этих мет</w:t>
      </w:r>
      <w:r>
        <w:t>одов предусматривает, прежде всего, обеспечение самостоятельности детей в поисках решения самых разнообразных задач.</w:t>
      </w:r>
    </w:p>
    <w:p w:rsidR="00053962" w:rsidRDefault="00053962">
      <w:pPr>
        <w:pStyle w:val="a3"/>
        <w:spacing w:before="8"/>
        <w:ind w:left="0"/>
      </w:pPr>
    </w:p>
    <w:p w:rsidR="00053962" w:rsidRDefault="001C507D">
      <w:pPr>
        <w:pStyle w:val="1"/>
        <w:ind w:left="631"/>
      </w:pPr>
      <w:r>
        <w:rPr>
          <w:noProof/>
          <w:lang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1311275</wp:posOffset>
            </wp:positionH>
            <wp:positionV relativeFrom="paragraph">
              <wp:posOffset>180975</wp:posOffset>
            </wp:positionV>
            <wp:extent cx="142875" cy="933450"/>
            <wp:effectExtent l="0" t="0" r="0" b="0"/>
            <wp:wrapNone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</w:t>
      </w:r>
      <w:r>
        <w:rPr>
          <w:spacing w:val="-10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rPr>
          <w:spacing w:val="-2"/>
        </w:rPr>
        <w:t>обучения:</w:t>
      </w:r>
    </w:p>
    <w:p w:rsidR="00053962" w:rsidRDefault="001C507D">
      <w:pPr>
        <w:pStyle w:val="a3"/>
        <w:spacing w:before="15"/>
      </w:pPr>
      <w:r>
        <w:t>Практическая</w:t>
      </w:r>
      <w:r>
        <w:rPr>
          <w:spacing w:val="-8"/>
        </w:rPr>
        <w:t xml:space="preserve"> </w:t>
      </w:r>
      <w:r>
        <w:rPr>
          <w:spacing w:val="-4"/>
        </w:rPr>
        <w:t>игра.</w:t>
      </w:r>
    </w:p>
    <w:p w:rsidR="00053962" w:rsidRDefault="001C507D">
      <w:pPr>
        <w:pStyle w:val="a3"/>
        <w:spacing w:before="16" w:line="252" w:lineRule="auto"/>
        <w:ind w:right="1394"/>
      </w:pPr>
      <w:r>
        <w:t>Решение шахматных задач, комбинаций и этюдов. 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rPr>
          <w:spacing w:val="-2"/>
        </w:rPr>
        <w:t>упражнения;</w:t>
      </w:r>
    </w:p>
    <w:p w:rsidR="00053962" w:rsidRDefault="001C507D">
      <w:pPr>
        <w:pStyle w:val="a3"/>
        <w:spacing w:before="3" w:line="252" w:lineRule="auto"/>
        <w:ind w:right="1394"/>
      </w:pPr>
      <w:r>
        <w:t>Теоретические занятия, шахматные игры, шахматные дидактические</w:t>
      </w:r>
      <w:r>
        <w:rPr>
          <w:spacing w:val="-8"/>
        </w:rPr>
        <w:t xml:space="preserve"> </w:t>
      </w:r>
      <w:r>
        <w:t>игрушки.Участие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турнирах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соревнованиях.</w:t>
      </w:r>
    </w:p>
    <w:p w:rsidR="00053962" w:rsidRDefault="00053962">
      <w:pPr>
        <w:pStyle w:val="a3"/>
        <w:spacing w:line="252" w:lineRule="auto"/>
        <w:sectPr w:rsidR="00053962">
          <w:pgSz w:w="11930" w:h="16850"/>
          <w:pgMar w:top="1260" w:right="283" w:bottom="280" w:left="1133" w:header="720" w:footer="720" w:gutter="0"/>
          <w:cols w:space="720"/>
        </w:sectPr>
      </w:pPr>
    </w:p>
    <w:p w:rsidR="00053962" w:rsidRDefault="001C507D">
      <w:pPr>
        <w:pStyle w:val="1"/>
        <w:spacing w:before="77"/>
        <w:ind w:left="3166" w:right="2741" w:hanging="689"/>
        <w:jc w:val="both"/>
      </w:pPr>
      <w:r>
        <w:rPr>
          <w:spacing w:val="-12"/>
        </w:rPr>
        <w:lastRenderedPageBreak/>
        <w:t>Содержание</w:t>
      </w:r>
      <w:r>
        <w:rPr>
          <w:spacing w:val="20"/>
        </w:rPr>
        <w:t xml:space="preserve"> </w:t>
      </w:r>
      <w:r>
        <w:rPr>
          <w:spacing w:val="-12"/>
        </w:rPr>
        <w:t>курса</w:t>
      </w:r>
      <w:r>
        <w:rPr>
          <w:spacing w:val="-3"/>
        </w:rPr>
        <w:t xml:space="preserve"> </w:t>
      </w:r>
      <w:r>
        <w:rPr>
          <w:spacing w:val="-12"/>
        </w:rPr>
        <w:t>внеурочной</w:t>
      </w:r>
      <w:r>
        <w:rPr>
          <w:spacing w:val="-6"/>
        </w:rPr>
        <w:t xml:space="preserve"> </w:t>
      </w:r>
      <w:r>
        <w:rPr>
          <w:spacing w:val="-12"/>
        </w:rPr>
        <w:t xml:space="preserve">деятельности </w:t>
      </w:r>
      <w:r>
        <w:t>программы «Юный шахматист»</w:t>
      </w:r>
    </w:p>
    <w:p w:rsidR="00053962" w:rsidRDefault="001C507D">
      <w:pPr>
        <w:pStyle w:val="a3"/>
        <w:ind w:left="571" w:right="579" w:firstLine="705"/>
        <w:jc w:val="both"/>
      </w:pPr>
      <w:r>
        <w:t>Начальный курс по обучению игре в шахматы макси</w:t>
      </w:r>
      <w:r>
        <w:t>мально прост и доступен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053962" w:rsidRDefault="001C507D">
      <w:pPr>
        <w:pStyle w:val="a3"/>
        <w:ind w:left="571" w:right="574" w:firstLine="705"/>
        <w:jc w:val="both"/>
      </w:pPr>
      <w:r>
        <w:t xml:space="preserve">Особенность программы в том, что на </w:t>
      </w:r>
      <w:r>
        <w:rPr>
          <w:b/>
        </w:rPr>
        <w:t>первом</w:t>
      </w:r>
      <w:r>
        <w:rPr>
          <w:b/>
        </w:rPr>
        <w:t xml:space="preserve"> и втором </w:t>
      </w:r>
      <w:r>
        <w:t>году обучения ребенок делает первые шаги в мире шахмат. Учащиеся знакомятся с</w:t>
      </w:r>
      <w:r>
        <w:rPr>
          <w:spacing w:val="80"/>
        </w:rPr>
        <w:t xml:space="preserve"> </w:t>
      </w:r>
      <w:r>
        <w:t>историей возникновения шахматной игры, шахматной доской, фигурами, учатся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дидактические задания,</w:t>
      </w:r>
      <w:r>
        <w:rPr>
          <w:spacing w:val="-3"/>
        </w:rPr>
        <w:t xml:space="preserve"> </w:t>
      </w:r>
      <w:r>
        <w:t>разыгрывать</w:t>
      </w:r>
      <w:r>
        <w:rPr>
          <w:spacing w:val="-4"/>
        </w:rPr>
        <w:t xml:space="preserve"> </w:t>
      </w:r>
      <w:r>
        <w:t>положения с ограниченным количеством фи</w:t>
      </w:r>
      <w:r>
        <w:t>гур, блоки игровых позиций на отдельных фрагментах</w:t>
      </w:r>
      <w:r>
        <w:rPr>
          <w:spacing w:val="-1"/>
        </w:rPr>
        <w:t xml:space="preserve"> </w:t>
      </w:r>
      <w:r>
        <w:t>доски.</w:t>
      </w:r>
      <w:r>
        <w:rPr>
          <w:spacing w:val="-2"/>
        </w:rPr>
        <w:t xml:space="preserve"> </w:t>
      </w:r>
      <w:r>
        <w:t>Большое место</w:t>
      </w:r>
      <w:r>
        <w:rPr>
          <w:spacing w:val="-1"/>
        </w:rPr>
        <w:t xml:space="preserve"> </w:t>
      </w:r>
      <w:r>
        <w:t>отводится изучению</w:t>
      </w:r>
      <w:r>
        <w:rPr>
          <w:spacing w:val="-4"/>
        </w:rPr>
        <w:t xml:space="preserve"> </w:t>
      </w:r>
      <w:r>
        <w:t>"доматового"</w:t>
      </w:r>
      <w:r>
        <w:rPr>
          <w:spacing w:val="-2"/>
        </w:rPr>
        <w:t xml:space="preserve"> </w:t>
      </w:r>
      <w:r>
        <w:t>периода игры. На занятиях используется материал, вызывающий особый интерес у детей: загадки, стихи, сказки песни о шахматах, шахматные миниатюры и инсце</w:t>
      </w:r>
      <w:r>
        <w:t>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053962" w:rsidRDefault="001C507D">
      <w:pPr>
        <w:pStyle w:val="a3"/>
        <w:ind w:left="571" w:right="578" w:firstLine="811"/>
        <w:jc w:val="both"/>
      </w:pPr>
      <w:r>
        <w:t>Содержани</w:t>
      </w:r>
      <w:r>
        <w:t xml:space="preserve">е </w:t>
      </w:r>
      <w:r>
        <w:rPr>
          <w:b/>
        </w:rPr>
        <w:t xml:space="preserve">третьего и четвертого </w:t>
      </w:r>
      <w:r>
        <w:t>года обучения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</w:t>
      </w:r>
    </w:p>
    <w:p w:rsidR="00053962" w:rsidRDefault="001C507D">
      <w:pPr>
        <w:spacing w:line="242" w:lineRule="auto"/>
        <w:ind w:left="571" w:right="577" w:firstLine="705"/>
        <w:jc w:val="both"/>
        <w:rPr>
          <w:sz w:val="28"/>
        </w:rPr>
      </w:pPr>
      <w:r>
        <w:rPr>
          <w:b/>
          <w:sz w:val="28"/>
        </w:rPr>
        <w:t xml:space="preserve">Пятый, шестой и седьмой </w:t>
      </w:r>
      <w:r>
        <w:rPr>
          <w:sz w:val="28"/>
        </w:rPr>
        <w:t>годы обучения предполагают обучени</w:t>
      </w:r>
      <w:r>
        <w:rPr>
          <w:sz w:val="28"/>
        </w:rPr>
        <w:t>ю решения шахматных задач.</w:t>
      </w:r>
    </w:p>
    <w:p w:rsidR="00053962" w:rsidRDefault="001C507D">
      <w:pPr>
        <w:pStyle w:val="a3"/>
        <w:ind w:left="571" w:right="572" w:firstLine="719"/>
        <w:jc w:val="both"/>
      </w:pPr>
      <w: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</w:t>
      </w:r>
      <w:r>
        <w:t>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</w:t>
      </w:r>
      <w:r>
        <w:rPr>
          <w:spacing w:val="80"/>
        </w:rPr>
        <w:t xml:space="preserve"> </w:t>
      </w:r>
      <w:r>
        <w:t>против пешки», «Ферзь против короля» и др., занимательные рассказы из истории</w:t>
      </w:r>
      <w:r>
        <w:rPr>
          <w:spacing w:val="40"/>
        </w:rPr>
        <w:t xml:space="preserve"> </w:t>
      </w:r>
      <w:r>
        <w:t>шахмат,</w:t>
      </w:r>
      <w:r>
        <w:rPr>
          <w:spacing w:val="40"/>
        </w:rPr>
        <w:t xml:space="preserve"> </w:t>
      </w:r>
      <w:r>
        <w:t>тесты</w:t>
      </w:r>
      <w:r>
        <w:rPr>
          <w:spacing w:val="40"/>
        </w:rPr>
        <w:t xml:space="preserve"> </w:t>
      </w:r>
      <w:r>
        <w:t>для проверки полученных знаний.</w:t>
      </w:r>
    </w:p>
    <w:p w:rsidR="00053962" w:rsidRDefault="00053962">
      <w:pPr>
        <w:pStyle w:val="a3"/>
        <w:spacing w:before="5"/>
        <w:ind w:left="0"/>
      </w:pPr>
    </w:p>
    <w:p w:rsidR="00053962" w:rsidRDefault="001C507D">
      <w:pPr>
        <w:pStyle w:val="1"/>
        <w:spacing w:line="319" w:lineRule="exact"/>
        <w:ind w:left="2492"/>
        <w:jc w:val="both"/>
      </w:pPr>
      <w:r>
        <w:rPr>
          <w:spacing w:val="-2"/>
        </w:rPr>
        <w:t>Результаты</w:t>
      </w:r>
      <w:r>
        <w:rPr>
          <w:spacing w:val="-16"/>
        </w:rPr>
        <w:t xml:space="preserve"> </w:t>
      </w:r>
      <w:r>
        <w:rPr>
          <w:spacing w:val="-2"/>
        </w:rP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:rsidR="00053962" w:rsidRDefault="001C507D">
      <w:pPr>
        <w:pStyle w:val="a4"/>
        <w:numPr>
          <w:ilvl w:val="0"/>
          <w:numId w:val="1"/>
        </w:numPr>
        <w:tabs>
          <w:tab w:val="left" w:pos="1096"/>
        </w:tabs>
        <w:spacing w:line="340" w:lineRule="exact"/>
        <w:ind w:left="1096" w:hanging="429"/>
        <w:rPr>
          <w:sz w:val="28"/>
        </w:rPr>
      </w:pPr>
      <w:r>
        <w:rPr>
          <w:sz w:val="28"/>
        </w:rPr>
        <w:t>Рост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ребѐнка,</w:t>
      </w:r>
    </w:p>
    <w:p w:rsidR="00053962" w:rsidRDefault="001C507D">
      <w:pPr>
        <w:pStyle w:val="a4"/>
        <w:numPr>
          <w:ilvl w:val="0"/>
          <w:numId w:val="1"/>
        </w:numPr>
        <w:tabs>
          <w:tab w:val="left" w:pos="1027"/>
          <w:tab w:val="left" w:pos="5866"/>
        </w:tabs>
        <w:spacing w:before="8" w:line="247" w:lineRule="auto"/>
        <w:ind w:right="576" w:hanging="36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372110</wp:posOffset>
            </wp:positionV>
            <wp:extent cx="60960" cy="244475"/>
            <wp:effectExtent l="0" t="0" r="0" b="0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24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 коммуникативных</w:t>
      </w:r>
      <w:r>
        <w:rPr>
          <w:sz w:val="28"/>
        </w:rPr>
        <w:tab/>
        <w:t xml:space="preserve">способностей инициативности, </w:t>
      </w:r>
      <w:r>
        <w:rPr>
          <w:spacing w:val="-2"/>
          <w:sz w:val="28"/>
        </w:rPr>
        <w:t>толерантности,самостоятельности.</w:t>
      </w:r>
    </w:p>
    <w:p w:rsidR="00053962" w:rsidRDefault="001C507D">
      <w:pPr>
        <w:pStyle w:val="a3"/>
        <w:spacing w:before="12" w:line="249" w:lineRule="auto"/>
        <w:ind w:left="1027" w:right="1870"/>
        <w:jc w:val="both"/>
      </w:pPr>
      <w:r>
        <w:t>Приобретение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 шахматной игре.</w:t>
      </w:r>
    </w:p>
    <w:p w:rsidR="00053962" w:rsidRDefault="001C507D">
      <w:pPr>
        <w:pStyle w:val="a4"/>
        <w:numPr>
          <w:ilvl w:val="0"/>
          <w:numId w:val="1"/>
        </w:numPr>
        <w:tabs>
          <w:tab w:val="left" w:pos="1027"/>
        </w:tabs>
        <w:spacing w:before="8" w:line="244" w:lineRule="auto"/>
        <w:ind w:right="1184" w:hanging="360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(дидактические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задания, игровые упражнения, соревнования).</w:t>
      </w:r>
    </w:p>
    <w:p w:rsidR="00053962" w:rsidRDefault="001C507D">
      <w:pPr>
        <w:pStyle w:val="a3"/>
        <w:spacing w:before="4"/>
        <w:ind w:left="571" w:right="578"/>
        <w:jc w:val="both"/>
      </w:pPr>
      <w:r>
        <w:rPr>
          <w:b/>
        </w:rPr>
        <w:t xml:space="preserve">Конечным результатом обучения </w:t>
      </w:r>
      <w:r>
        <w:t>считается умение сыграть по правилам шахматную партию от начала</w:t>
      </w:r>
      <w:r>
        <w:t xml:space="preserve"> до конца. Это предполагает определенную прочность знаний и умение применять их на практике.</w:t>
      </w:r>
    </w:p>
    <w:p w:rsidR="00053962" w:rsidRDefault="001C507D">
      <w:pPr>
        <w:pStyle w:val="1"/>
        <w:spacing w:before="91" w:line="321" w:lineRule="exact"/>
        <w:ind w:left="4143"/>
        <w:jc w:val="both"/>
      </w:pPr>
      <w:r>
        <w:t>Формы</w:t>
      </w:r>
      <w:r>
        <w:rPr>
          <w:spacing w:val="-12"/>
        </w:rPr>
        <w:t xml:space="preserve"> </w:t>
      </w:r>
      <w:r>
        <w:rPr>
          <w:spacing w:val="-2"/>
        </w:rPr>
        <w:t>контроля</w:t>
      </w:r>
    </w:p>
    <w:p w:rsidR="00053962" w:rsidRDefault="001C507D">
      <w:pPr>
        <w:pStyle w:val="a3"/>
        <w:ind w:left="571" w:right="561" w:firstLine="571"/>
        <w:jc w:val="both"/>
      </w:pPr>
      <w:r>
        <w:t>Применяемые методы педагогического контроля и наблюдения, позволяют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корректировать</w:t>
      </w:r>
      <w:r>
        <w:rPr>
          <w:spacing w:val="39"/>
        </w:rPr>
        <w:t xml:space="preserve"> </w:t>
      </w:r>
      <w:r>
        <w:t>работу</w:t>
      </w:r>
      <w:r>
        <w:rPr>
          <w:spacing w:val="39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всѐм</w:t>
      </w:r>
      <w:r>
        <w:rPr>
          <w:spacing w:val="40"/>
        </w:rPr>
        <w:t xml:space="preserve"> </w:t>
      </w:r>
      <w:r>
        <w:t>еѐ</w:t>
      </w:r>
    </w:p>
    <w:p w:rsidR="00053962" w:rsidRDefault="00053962">
      <w:pPr>
        <w:pStyle w:val="a3"/>
        <w:jc w:val="both"/>
        <w:sectPr w:rsidR="00053962">
          <w:pgSz w:w="11930" w:h="16850"/>
          <w:pgMar w:top="92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spacing w:before="73"/>
        <w:ind w:left="571" w:right="562"/>
        <w:jc w:val="both"/>
      </w:pPr>
      <w:r>
        <w:lastRenderedPageBreak/>
        <w:t>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</w:t>
      </w:r>
      <w:r>
        <w:t>роцесс.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053962" w:rsidRDefault="00053962">
      <w:pPr>
        <w:pStyle w:val="a3"/>
        <w:spacing w:before="11"/>
        <w:ind w:left="0"/>
      </w:pPr>
    </w:p>
    <w:p w:rsidR="00053962" w:rsidRDefault="001C507D">
      <w:pPr>
        <w:pStyle w:val="1"/>
        <w:spacing w:line="322" w:lineRule="exact"/>
        <w:ind w:left="2073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053962" w:rsidRDefault="001C507D">
      <w:pPr>
        <w:ind w:left="3295" w:right="3044" w:firstLine="693"/>
        <w:rPr>
          <w:b/>
          <w:sz w:val="28"/>
        </w:rPr>
      </w:pPr>
      <w:r>
        <w:rPr>
          <w:b/>
          <w:sz w:val="28"/>
        </w:rPr>
        <w:t xml:space="preserve">«Юный шахматист» </w:t>
      </w:r>
      <w:r>
        <w:rPr>
          <w:b/>
          <w:sz w:val="28"/>
          <w:u w:val="single"/>
        </w:rPr>
        <w:t>Пятый</w:t>
      </w:r>
      <w:r>
        <w:rPr>
          <w:b/>
          <w:spacing w:val="40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шестой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год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обучения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1"/>
        </w:tabs>
        <w:spacing w:before="309" w:line="242" w:lineRule="auto"/>
        <w:ind w:right="1993" w:firstLine="0"/>
        <w:rPr>
          <w:sz w:val="28"/>
        </w:rPr>
      </w:pPr>
      <w:r>
        <w:rPr>
          <w:b/>
          <w:sz w:val="28"/>
        </w:rPr>
        <w:t>Шахматная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доска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Шахматная</w:t>
      </w:r>
      <w:r>
        <w:rPr>
          <w:spacing w:val="-8"/>
          <w:sz w:val="28"/>
        </w:rPr>
        <w:t xml:space="preserve"> </w:t>
      </w:r>
      <w:r>
        <w:rPr>
          <w:sz w:val="28"/>
        </w:rPr>
        <w:t>доска,</w:t>
      </w:r>
      <w:r>
        <w:rPr>
          <w:spacing w:val="-9"/>
          <w:sz w:val="28"/>
        </w:rPr>
        <w:t xml:space="preserve"> </w:t>
      </w:r>
      <w:r>
        <w:rPr>
          <w:sz w:val="28"/>
        </w:rPr>
        <w:t>белые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черные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поля, горизонталь,вертикаль, диагональ, центр.</w:t>
      </w:r>
    </w:p>
    <w:p w:rsidR="00053962" w:rsidRDefault="001C507D">
      <w:pPr>
        <w:pStyle w:val="1"/>
        <w:spacing w:before="5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tabs>
          <w:tab w:val="left" w:pos="1442"/>
        </w:tabs>
        <w:spacing w:before="110" w:line="254" w:lineRule="auto"/>
        <w:ind w:right="1617" w:hanging="314"/>
      </w:pPr>
      <w:r>
        <w:rPr>
          <w:noProof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"Горизонталь".</w:t>
      </w:r>
      <w:r>
        <w:rPr>
          <w:spacing w:val="-9"/>
        </w:rPr>
        <w:t xml:space="preserve"> </w:t>
      </w:r>
      <w:r>
        <w:t>Двое</w:t>
      </w:r>
      <w:r>
        <w:rPr>
          <w:spacing w:val="-10"/>
        </w:rPr>
        <w:t xml:space="preserve"> </w:t>
      </w:r>
      <w:r>
        <w:t>играющих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очереди</w:t>
      </w:r>
      <w:r>
        <w:rPr>
          <w:spacing w:val="-10"/>
        </w:rPr>
        <w:t xml:space="preserve"> </w:t>
      </w:r>
      <w:r>
        <w:t>заполняют</w:t>
      </w:r>
      <w:r>
        <w:rPr>
          <w:spacing w:val="-13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из горизонтальныхлиний шахматной доски кубиками (фишками, пешками и т. п.).</w:t>
      </w:r>
    </w:p>
    <w:p w:rsidR="00053962" w:rsidRDefault="001C507D">
      <w:pPr>
        <w:pStyle w:val="a3"/>
        <w:tabs>
          <w:tab w:val="left" w:pos="1442"/>
        </w:tabs>
        <w:spacing w:before="68" w:line="254" w:lineRule="auto"/>
        <w:ind w:right="1375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"Вертикаль".</w:t>
      </w:r>
      <w:r>
        <w:rPr>
          <w:spacing w:val="-10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самое,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заполняется</w:t>
      </w:r>
      <w:r>
        <w:rPr>
          <w:spacing w:val="-10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вертикальных линий шахматнойдоски.</w:t>
      </w:r>
    </w:p>
    <w:p w:rsidR="00053962" w:rsidRDefault="001C507D">
      <w:pPr>
        <w:pStyle w:val="a3"/>
        <w:tabs>
          <w:tab w:val="left" w:pos="1442"/>
        </w:tabs>
        <w:spacing w:before="72"/>
        <w:ind w:left="962" w:right="261" w:firstLine="15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"Диагональ".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самое,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заполняется</w:t>
      </w:r>
      <w:r>
        <w:rPr>
          <w:spacing w:val="-7"/>
        </w:rPr>
        <w:t xml:space="preserve"> </w:t>
      </w:r>
      <w:r>
        <w:t>одна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диагоналей</w:t>
      </w:r>
      <w:r>
        <w:rPr>
          <w:spacing w:val="-5"/>
        </w:rPr>
        <w:t xml:space="preserve"> </w:t>
      </w:r>
      <w:r>
        <w:t xml:space="preserve">шахматной </w:t>
      </w:r>
      <w:r>
        <w:rPr>
          <w:spacing w:val="-2"/>
        </w:rPr>
        <w:t>доски.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811"/>
        </w:tabs>
        <w:spacing w:before="119"/>
        <w:ind w:left="811" w:hanging="240"/>
        <w:rPr>
          <w:sz w:val="28"/>
        </w:rPr>
      </w:pPr>
      <w:r>
        <w:rPr>
          <w:b/>
          <w:sz w:val="28"/>
        </w:rPr>
        <w:t>Шахматные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фигуры</w:t>
      </w:r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Белые,</w:t>
      </w:r>
      <w:r>
        <w:rPr>
          <w:spacing w:val="-9"/>
          <w:sz w:val="28"/>
        </w:rPr>
        <w:t xml:space="preserve"> </w:t>
      </w:r>
      <w:r>
        <w:rPr>
          <w:sz w:val="28"/>
        </w:rPr>
        <w:t>черные,</w:t>
      </w:r>
      <w:r>
        <w:rPr>
          <w:spacing w:val="-7"/>
          <w:sz w:val="28"/>
        </w:rPr>
        <w:t xml:space="preserve"> </w:t>
      </w:r>
      <w:r>
        <w:rPr>
          <w:sz w:val="28"/>
        </w:rPr>
        <w:t>ладья,</w:t>
      </w:r>
      <w:r>
        <w:rPr>
          <w:spacing w:val="-9"/>
          <w:sz w:val="28"/>
        </w:rPr>
        <w:t xml:space="preserve"> </w:t>
      </w:r>
      <w:r>
        <w:rPr>
          <w:sz w:val="28"/>
        </w:rPr>
        <w:t>слон,</w:t>
      </w:r>
      <w:r>
        <w:rPr>
          <w:spacing w:val="-8"/>
          <w:sz w:val="28"/>
        </w:rPr>
        <w:t xml:space="preserve"> </w:t>
      </w:r>
      <w:r>
        <w:rPr>
          <w:sz w:val="28"/>
        </w:rPr>
        <w:t>ферзь,</w:t>
      </w:r>
      <w:r>
        <w:rPr>
          <w:spacing w:val="-8"/>
          <w:sz w:val="28"/>
        </w:rPr>
        <w:t xml:space="preserve"> </w:t>
      </w:r>
      <w:r>
        <w:rPr>
          <w:sz w:val="28"/>
        </w:rPr>
        <w:t>конь,</w:t>
      </w:r>
      <w:r>
        <w:rPr>
          <w:spacing w:val="-9"/>
          <w:sz w:val="28"/>
        </w:rPr>
        <w:t xml:space="preserve"> </w:t>
      </w:r>
      <w:r>
        <w:rPr>
          <w:sz w:val="28"/>
        </w:rPr>
        <w:t>пешка,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король.</w:t>
      </w:r>
    </w:p>
    <w:p w:rsidR="00053962" w:rsidRDefault="001C507D">
      <w:pPr>
        <w:pStyle w:val="1"/>
        <w:spacing w:before="48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12" w:line="247" w:lineRule="auto"/>
        <w:ind w:right="578" w:hanging="314"/>
        <w:jc w:val="both"/>
      </w:pPr>
      <w:r>
        <w:rPr>
          <w:noProof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"Волшебный мешочек". В непрозрачном мешочке по очереди прячутся все шахматные фигуры, каждый из учеников на ощупь пытается определить, какая фигура </w:t>
      </w:r>
      <w:r>
        <w:t>спрятана.</w:t>
      </w:r>
    </w:p>
    <w:p w:rsidR="00053962" w:rsidRDefault="001C507D">
      <w:pPr>
        <w:pStyle w:val="a3"/>
        <w:tabs>
          <w:tab w:val="left" w:pos="1312"/>
        </w:tabs>
        <w:spacing w:before="80" w:line="256" w:lineRule="auto"/>
        <w:ind w:right="592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"Угадайка". Педагог словесно описывает одну из шахматных фигур, дети должны догадаться, что это за фигура.</w:t>
      </w:r>
    </w:p>
    <w:p w:rsidR="00053962" w:rsidRDefault="001C507D">
      <w:pPr>
        <w:pStyle w:val="a3"/>
        <w:tabs>
          <w:tab w:val="left" w:pos="1303"/>
        </w:tabs>
        <w:spacing w:before="61" w:line="247" w:lineRule="auto"/>
        <w:ind w:right="580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"Секретная фигура". Все фигуры стоят на столе учителя в один ряд, дети по очереди называют все шахматные фигуры, кроме "секретной", к</w:t>
      </w:r>
      <w:r>
        <w:t>оторая выбирается заранее; вместо названия этой фигуры надо сказать: "Секрет".</w:t>
      </w:r>
    </w:p>
    <w:p w:rsidR="00053962" w:rsidRDefault="001C507D">
      <w:pPr>
        <w:pStyle w:val="a3"/>
        <w:tabs>
          <w:tab w:val="left" w:pos="1346"/>
        </w:tabs>
        <w:spacing w:before="72" w:line="254" w:lineRule="auto"/>
        <w:ind w:right="581" w:hanging="314"/>
        <w:jc w:val="both"/>
      </w:pPr>
      <w:r>
        <w:rPr>
          <w:noProof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"Угадай". Педагог загадывает про себя одну из фигур, а дети по очереди пытаютсяугадать, какая фигура загадана.</w:t>
      </w:r>
    </w:p>
    <w:p w:rsidR="00053962" w:rsidRDefault="001C507D">
      <w:pPr>
        <w:pStyle w:val="a3"/>
        <w:tabs>
          <w:tab w:val="left" w:pos="1291"/>
        </w:tabs>
        <w:spacing w:before="67" w:line="261" w:lineRule="auto"/>
        <w:ind w:right="579" w:hanging="314"/>
        <w:jc w:val="both"/>
      </w:pPr>
      <w:r>
        <w:rPr>
          <w:noProof/>
          <w:position w:val="9"/>
          <w:lang w:eastAsia="ru-RU"/>
        </w:rPr>
        <w:drawing>
          <wp:inline distT="0" distB="0" distL="0" distR="0">
            <wp:extent cx="60960" cy="5969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"Что общего?" Педагог берет две шахматные фигуры и спрашивает</w:t>
      </w:r>
      <w:r>
        <w:t xml:space="preserve"> учеников, чем они похожи друг на друга. Чем отличаются? (Цветом, </w:t>
      </w:r>
      <w:r>
        <w:rPr>
          <w:spacing w:val="-2"/>
        </w:rPr>
        <w:t>формой.)</w:t>
      </w:r>
    </w:p>
    <w:p w:rsidR="00053962" w:rsidRDefault="001C507D">
      <w:pPr>
        <w:pStyle w:val="a3"/>
        <w:tabs>
          <w:tab w:val="left" w:pos="1353"/>
        </w:tabs>
        <w:spacing w:before="51" w:line="254" w:lineRule="auto"/>
        <w:ind w:right="581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33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1"/>
        <w:ind w:right="575" w:firstLine="0"/>
        <w:jc w:val="both"/>
        <w:rPr>
          <w:sz w:val="28"/>
        </w:rPr>
      </w:pPr>
      <w:r>
        <w:rPr>
          <w:b/>
          <w:sz w:val="28"/>
        </w:rPr>
        <w:t>Начальная расстановка фигур.</w:t>
      </w:r>
      <w:r>
        <w:rPr>
          <w:b/>
          <w:sz w:val="28"/>
        </w:rPr>
        <w:t xml:space="preserve"> </w:t>
      </w:r>
      <w:r>
        <w:rPr>
          <w:sz w:val="28"/>
        </w:rPr>
        <w:t>Начальное положение (начальная позиция);</w:t>
      </w:r>
      <w:r>
        <w:rPr>
          <w:spacing w:val="79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76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77"/>
          <w:sz w:val="28"/>
        </w:rPr>
        <w:t xml:space="preserve"> </w:t>
      </w:r>
      <w:r>
        <w:rPr>
          <w:sz w:val="28"/>
        </w:rPr>
        <w:t>из</w:t>
      </w:r>
      <w:r>
        <w:rPr>
          <w:spacing w:val="75"/>
          <w:sz w:val="28"/>
        </w:rPr>
        <w:t xml:space="preserve"> </w:t>
      </w:r>
      <w:r>
        <w:rPr>
          <w:sz w:val="28"/>
        </w:rPr>
        <w:t>фигур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77"/>
          <w:sz w:val="28"/>
        </w:rPr>
        <w:t xml:space="preserve"> </w:t>
      </w:r>
      <w:r>
        <w:rPr>
          <w:sz w:val="28"/>
        </w:rPr>
        <w:t>позиции;</w:t>
      </w:r>
      <w:r>
        <w:rPr>
          <w:spacing w:val="77"/>
          <w:sz w:val="28"/>
        </w:rPr>
        <w:t xml:space="preserve"> </w:t>
      </w:r>
      <w:r>
        <w:rPr>
          <w:sz w:val="28"/>
        </w:rPr>
        <w:t>правило</w:t>
      </w:r>
    </w:p>
    <w:p w:rsidR="00053962" w:rsidRDefault="00053962">
      <w:pPr>
        <w:pStyle w:val="a4"/>
        <w:rPr>
          <w:sz w:val="28"/>
        </w:rPr>
        <w:sectPr w:rsidR="00053962">
          <w:pgSz w:w="11930" w:h="16850"/>
          <w:pgMar w:top="92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spacing w:before="73"/>
        <w:ind w:left="571" w:right="574"/>
        <w:jc w:val="both"/>
      </w:pPr>
      <w:r>
        <w:lastRenderedPageBreak/>
        <w:t>"ферзь любит свой цвет"; связь между горизонталями, вертикалями, диагоналями и начальной расстановкой фигур.</w:t>
      </w:r>
    </w:p>
    <w:p w:rsidR="00053962" w:rsidRDefault="001C507D">
      <w:pPr>
        <w:pStyle w:val="1"/>
        <w:spacing w:before="4"/>
        <w:jc w:val="both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03" w:line="254" w:lineRule="auto"/>
        <w:ind w:right="592" w:firstLine="590"/>
        <w:jc w:val="both"/>
      </w:pPr>
      <w:r>
        <w:rPr>
          <w:noProof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136525</wp:posOffset>
            </wp:positionV>
            <wp:extent cx="60960" cy="60325"/>
            <wp:effectExtent l="0" t="0" r="0" b="0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"Мешочек". Ученики по одной вынимают из мешочка шахматные фигуры и постепенно расставляют начальную позицию.</w:t>
      </w:r>
    </w:p>
    <w:p w:rsidR="00053962" w:rsidRDefault="001C507D">
      <w:pPr>
        <w:pStyle w:val="a3"/>
        <w:spacing w:before="69" w:line="252" w:lineRule="auto"/>
        <w:ind w:right="584" w:firstLine="487"/>
        <w:jc w:val="both"/>
      </w:pPr>
      <w:r>
        <w:rPr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113665</wp:posOffset>
            </wp:positionV>
            <wp:extent cx="60960" cy="60325"/>
            <wp:effectExtent l="0" t="0" r="0" b="0"/>
            <wp:wrapNone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"Да и нет". Педагог берет две шахматные фигурки и спрашивает детей, стоят ли эти фигуры рядом в начальном положении.</w:t>
      </w:r>
    </w:p>
    <w:p w:rsidR="00053962" w:rsidRDefault="001C507D">
      <w:pPr>
        <w:pStyle w:val="a3"/>
        <w:spacing w:before="72" w:line="247" w:lineRule="auto"/>
        <w:ind w:right="577" w:firstLine="912"/>
        <w:jc w:val="both"/>
      </w:pP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116840</wp:posOffset>
            </wp:positionV>
            <wp:extent cx="60960" cy="59690"/>
            <wp:effectExtent l="0" t="0" r="0" b="0"/>
            <wp:wrapNone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0" cy="59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"Мяч". Педагог произносит ка</w:t>
      </w:r>
      <w:r>
        <w:t>кую-нибудь фразу о начальном положении, к примеру: "Ладья стоит в углу", и бросает мяч кому-то из учеников. Если утверждение верно, то мяч следует поймать.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1"/>
        <w:ind w:right="575" w:firstLine="0"/>
        <w:jc w:val="both"/>
        <w:rPr>
          <w:sz w:val="28"/>
        </w:rPr>
      </w:pPr>
      <w:r>
        <w:rPr>
          <w:b/>
          <w:sz w:val="28"/>
        </w:rPr>
        <w:t xml:space="preserve">Ходы и взятие фигур. </w:t>
      </w:r>
      <w:r>
        <w:rPr>
          <w:sz w:val="28"/>
        </w:rPr>
        <w:t>Правила хода и взятия каждой из фигур, игра "на уничтожение", белопольные и чер</w:t>
      </w:r>
      <w:r>
        <w:rPr>
          <w:sz w:val="28"/>
        </w:rPr>
        <w:t>нопольные слоны, одноцветные и разноцветные слоны, качество, легкие и тяжелые фигуры, ладейные,</w:t>
      </w:r>
      <w:r>
        <w:rPr>
          <w:spacing w:val="80"/>
          <w:sz w:val="28"/>
        </w:rPr>
        <w:t xml:space="preserve"> </w:t>
      </w:r>
      <w:r>
        <w:rPr>
          <w:sz w:val="28"/>
        </w:rPr>
        <w:t>коневые, слоновые, ферзевые, королевские пешки, взятие на проходе, превращение пешки.</w:t>
      </w:r>
    </w:p>
    <w:p w:rsidR="00053962" w:rsidRDefault="001C507D">
      <w:pPr>
        <w:pStyle w:val="1"/>
        <w:spacing w:before="4"/>
        <w:jc w:val="both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15" w:line="242" w:lineRule="auto"/>
        <w:ind w:right="574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"Игра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уничтожение"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важнейшая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курс</w:t>
      </w:r>
      <w:r>
        <w:t>а.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 формируется внутренний план действий, развивается аналитико- синтетическая функция</w:t>
      </w:r>
      <w:r>
        <w:rPr>
          <w:spacing w:val="-4"/>
        </w:rPr>
        <w:t xml:space="preserve"> </w:t>
      </w:r>
      <w:r>
        <w:t>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053962" w:rsidRDefault="001C507D">
      <w:pPr>
        <w:pStyle w:val="a3"/>
        <w:tabs>
          <w:tab w:val="left" w:pos="1353"/>
        </w:tabs>
        <w:spacing w:before="85" w:line="247" w:lineRule="auto"/>
        <w:ind w:right="584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38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"Один в поле воин".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053962" w:rsidRDefault="001C507D">
      <w:pPr>
        <w:pStyle w:val="a3"/>
        <w:spacing w:before="78" w:line="256" w:lineRule="auto"/>
        <w:ind w:right="578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39" name="Imag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"Лабиринт". Белая фигура должна достичь определенной клетки шахмат</w:t>
      </w:r>
      <w:r>
        <w:t>ной доски, не становясь на "заминированные" поля и не перепрыгивая их.</w:t>
      </w:r>
    </w:p>
    <w:p w:rsidR="00053962" w:rsidRDefault="001C507D">
      <w:pPr>
        <w:pStyle w:val="a3"/>
        <w:tabs>
          <w:tab w:val="left" w:pos="1341"/>
        </w:tabs>
        <w:spacing w:before="64" w:line="247" w:lineRule="auto"/>
        <w:ind w:right="583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"Перехитри часовых". Белая фигура должна достичь определенной клетки шахматной доски, не становясь на "заминированные" поля и на поля, находящиеся под ударом черных фигур.</w:t>
      </w:r>
    </w:p>
    <w:p w:rsidR="00053962" w:rsidRDefault="001C507D">
      <w:pPr>
        <w:pStyle w:val="a3"/>
        <w:tabs>
          <w:tab w:val="left" w:pos="1312"/>
        </w:tabs>
        <w:spacing w:before="73" w:line="247" w:lineRule="auto"/>
        <w:ind w:right="589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 xml:space="preserve">"Сними </w:t>
      </w:r>
      <w:r>
        <w:t>часовых".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053962" w:rsidRDefault="001C507D">
      <w:pPr>
        <w:pStyle w:val="a3"/>
        <w:spacing w:before="76" w:line="254" w:lineRule="auto"/>
        <w:ind w:right="582" w:firstLine="583"/>
        <w:jc w:val="both"/>
      </w:pPr>
      <w:r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118110</wp:posOffset>
            </wp:positionV>
            <wp:extent cx="60960" cy="60325"/>
            <wp:effectExtent l="0" t="0" r="0" b="0"/>
            <wp:wrapNone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"Кратчайший путь". За минимальное число ходов белая фигура должна достичь оп</w:t>
      </w:r>
      <w:r>
        <w:t>ределенной клетки шахматной доски.</w:t>
      </w:r>
    </w:p>
    <w:p w:rsidR="00053962" w:rsidRDefault="001C507D">
      <w:pPr>
        <w:pStyle w:val="a3"/>
        <w:spacing w:before="68" w:line="242" w:lineRule="auto"/>
        <w:ind w:right="573" w:firstLine="458"/>
        <w:jc w:val="both"/>
      </w:pPr>
      <w:r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112395</wp:posOffset>
            </wp:positionV>
            <wp:extent cx="60960" cy="60325"/>
            <wp:effectExtent l="0" t="0" r="0" b="0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"Захват контрольного поля".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</w:t>
      </w:r>
      <w:r>
        <w:t>ротивника.</w:t>
      </w:r>
    </w:p>
    <w:p w:rsidR="00053962" w:rsidRDefault="001C507D">
      <w:pPr>
        <w:pStyle w:val="a3"/>
        <w:spacing w:before="87" w:line="254" w:lineRule="auto"/>
        <w:ind w:right="596" w:firstLine="321"/>
        <w:jc w:val="both"/>
      </w:pPr>
      <w:r>
        <w:rPr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125730</wp:posOffset>
            </wp:positionV>
            <wp:extent cx="60960" cy="60325"/>
            <wp:effectExtent l="0" t="0" r="0" b="0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"Защита контрольного поля". Эта игра подобна предыдущей, но при точной игре обеих сторон не имеет победителя.</w:t>
      </w:r>
    </w:p>
    <w:p w:rsidR="00053962" w:rsidRDefault="001C507D">
      <w:pPr>
        <w:pStyle w:val="a3"/>
        <w:spacing w:before="69" w:line="256" w:lineRule="auto"/>
        <w:ind w:right="596" w:firstLine="432"/>
        <w:jc w:val="both"/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113030</wp:posOffset>
            </wp:positionV>
            <wp:extent cx="60960" cy="60325"/>
            <wp:effectExtent l="0" t="0" r="0" b="0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"Атака неприятельской фигуры". Белая фигура должна за один ход напасть на черную фигуру, но так, чтобы не оказаться под боем.</w:t>
      </w:r>
    </w:p>
    <w:p w:rsidR="00053962" w:rsidRDefault="001C507D">
      <w:pPr>
        <w:pStyle w:val="a3"/>
        <w:tabs>
          <w:tab w:val="left" w:pos="1291"/>
        </w:tabs>
        <w:spacing w:line="324" w:lineRule="exact"/>
        <w:ind w:left="948"/>
      </w:pPr>
      <w:r>
        <w:rPr>
          <w:noProof/>
          <w:position w:val="-4"/>
          <w:lang w:eastAsia="ru-RU"/>
        </w:rPr>
        <w:drawing>
          <wp:inline distT="0" distB="0" distL="0" distR="0">
            <wp:extent cx="60960" cy="243840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2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"Двой</w:t>
      </w:r>
      <w:r>
        <w:t>ной</w:t>
      </w:r>
      <w:r>
        <w:rPr>
          <w:spacing w:val="64"/>
        </w:rPr>
        <w:t xml:space="preserve"> </w:t>
      </w:r>
      <w:r>
        <w:t>удар".</w:t>
      </w:r>
      <w:r>
        <w:rPr>
          <w:spacing w:val="65"/>
        </w:rPr>
        <w:t xml:space="preserve"> </w:t>
      </w:r>
      <w:r>
        <w:t>Белой</w:t>
      </w:r>
      <w:r>
        <w:rPr>
          <w:spacing w:val="66"/>
        </w:rPr>
        <w:t xml:space="preserve"> </w:t>
      </w:r>
      <w:r>
        <w:t>фигурой</w:t>
      </w:r>
      <w:r>
        <w:rPr>
          <w:spacing w:val="65"/>
        </w:rPr>
        <w:t xml:space="preserve"> </w:t>
      </w:r>
      <w:r>
        <w:t>надо</w:t>
      </w:r>
      <w:r>
        <w:rPr>
          <w:spacing w:val="64"/>
        </w:rPr>
        <w:t xml:space="preserve"> </w:t>
      </w:r>
      <w:r>
        <w:t>напасть</w:t>
      </w:r>
      <w:r>
        <w:rPr>
          <w:spacing w:val="64"/>
        </w:rPr>
        <w:t xml:space="preserve"> </w:t>
      </w:r>
      <w:r>
        <w:t>одновременно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5"/>
        </w:rPr>
        <w:t>две</w:t>
      </w:r>
    </w:p>
    <w:p w:rsidR="00053962" w:rsidRDefault="00053962">
      <w:pPr>
        <w:pStyle w:val="a3"/>
        <w:spacing w:line="324" w:lineRule="exact"/>
        <w:sectPr w:rsidR="00053962">
          <w:pgSz w:w="11930" w:h="16850"/>
          <w:pgMar w:top="920" w:right="283" w:bottom="0" w:left="1133" w:header="720" w:footer="720" w:gutter="0"/>
          <w:cols w:space="720"/>
        </w:sectPr>
      </w:pPr>
    </w:p>
    <w:p w:rsidR="00053962" w:rsidRDefault="001C507D">
      <w:pPr>
        <w:pStyle w:val="a3"/>
        <w:spacing w:before="73" w:line="247" w:lineRule="auto"/>
      </w:pPr>
      <w:r>
        <w:lastRenderedPageBreak/>
        <w:t>черные</w:t>
      </w:r>
      <w:r>
        <w:rPr>
          <w:spacing w:val="80"/>
        </w:rPr>
        <w:t xml:space="preserve"> </w:t>
      </w:r>
      <w:r>
        <w:t>фигуры.</w:t>
      </w:r>
      <w:r>
        <w:rPr>
          <w:spacing w:val="40"/>
        </w:rPr>
        <w:t xml:space="preserve"> </w:t>
      </w:r>
      <w:r>
        <w:t>"Взятие".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нескольких</w:t>
      </w:r>
      <w:r>
        <w:rPr>
          <w:spacing w:val="80"/>
        </w:rPr>
        <w:t xml:space="preserve"> </w:t>
      </w:r>
      <w:r>
        <w:t>возможных</w:t>
      </w:r>
      <w:r>
        <w:rPr>
          <w:spacing w:val="80"/>
        </w:rPr>
        <w:t xml:space="preserve"> </w:t>
      </w:r>
      <w:r>
        <w:t>взятий</w:t>
      </w:r>
      <w:r>
        <w:rPr>
          <w:spacing w:val="80"/>
        </w:rPr>
        <w:t xml:space="preserve"> </w:t>
      </w:r>
      <w:r>
        <w:t>надо выбрать лучшее – побить незащищенную фигуру.</w:t>
      </w:r>
    </w:p>
    <w:p w:rsidR="00053962" w:rsidRDefault="001C507D">
      <w:pPr>
        <w:spacing w:before="58"/>
        <w:ind w:left="1291"/>
        <w:rPr>
          <w:sz w:val="24"/>
        </w:rPr>
      </w:pPr>
      <w:r>
        <w:rPr>
          <w:sz w:val="24"/>
        </w:rPr>
        <w:t>"Защита".</w:t>
      </w:r>
      <w:r>
        <w:rPr>
          <w:spacing w:val="-8"/>
          <w:sz w:val="24"/>
        </w:rPr>
        <w:t xml:space="preserve"> </w:t>
      </w:r>
      <w:r>
        <w:rPr>
          <w:sz w:val="24"/>
        </w:rPr>
        <w:t>Здесь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белой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другую,</w:t>
      </w:r>
      <w:r>
        <w:rPr>
          <w:spacing w:val="-6"/>
          <w:sz w:val="24"/>
        </w:rPr>
        <w:t xml:space="preserve"> </w:t>
      </w:r>
      <w:r>
        <w:rPr>
          <w:sz w:val="24"/>
        </w:rPr>
        <w:t>стоящую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боем.</w:t>
      </w:r>
    </w:p>
    <w:p w:rsidR="00053962" w:rsidRDefault="001C507D">
      <w:pPr>
        <w:spacing w:before="10" w:line="247" w:lineRule="auto"/>
        <w:ind w:left="1291" w:right="270"/>
        <w:rPr>
          <w:sz w:val="24"/>
        </w:rPr>
      </w:pPr>
      <w:r>
        <w:rPr>
          <w:sz w:val="24"/>
        </w:rPr>
        <w:t>"Выиграй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фигуру".</w:t>
      </w:r>
      <w:r>
        <w:rPr>
          <w:spacing w:val="-7"/>
          <w:sz w:val="24"/>
        </w:rPr>
        <w:t xml:space="preserve"> </w:t>
      </w:r>
      <w:r>
        <w:rPr>
          <w:sz w:val="24"/>
        </w:rPr>
        <w:t>Белые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такой</w:t>
      </w:r>
      <w:r>
        <w:rPr>
          <w:spacing w:val="-9"/>
          <w:sz w:val="24"/>
        </w:rPr>
        <w:t xml:space="preserve"> </w:t>
      </w:r>
      <w:r>
        <w:rPr>
          <w:sz w:val="24"/>
        </w:rPr>
        <w:t>ход,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любом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1"/>
          <w:sz w:val="24"/>
        </w:rPr>
        <w:t xml:space="preserve"> </w:t>
      </w:r>
      <w:r>
        <w:rPr>
          <w:sz w:val="24"/>
        </w:rPr>
        <w:t>черных они проиграли одну из своих фигур.</w:t>
      </w:r>
    </w:p>
    <w:p w:rsidR="00053962" w:rsidRDefault="001C507D">
      <w:pPr>
        <w:tabs>
          <w:tab w:val="left" w:pos="1365"/>
        </w:tabs>
        <w:spacing w:before="65" w:line="261" w:lineRule="auto"/>
        <w:ind w:left="1291" w:right="816" w:hanging="314"/>
        <w:rPr>
          <w:sz w:val="24"/>
        </w:rPr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</w:rPr>
        <w:t>"Ограничение подвижности". Это разновидность "игры на уничтожение", но с "заминированными"</w:t>
      </w:r>
      <w:r>
        <w:rPr>
          <w:spacing w:val="-11"/>
          <w:sz w:val="24"/>
        </w:rPr>
        <w:t xml:space="preserve"> </w:t>
      </w:r>
      <w:r>
        <w:rPr>
          <w:sz w:val="24"/>
        </w:rPr>
        <w:t>полями.</w:t>
      </w:r>
      <w:r>
        <w:rPr>
          <w:spacing w:val="-10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тот,</w:t>
      </w:r>
      <w:r>
        <w:rPr>
          <w:spacing w:val="-8"/>
          <w:sz w:val="24"/>
        </w:rPr>
        <w:t xml:space="preserve"> </w:t>
      </w: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побьет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противника.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1"/>
        </w:tabs>
        <w:spacing w:line="248" w:lineRule="exact"/>
        <w:ind w:left="1291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шахматной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партии.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Шах,</w:t>
      </w:r>
      <w:r>
        <w:rPr>
          <w:spacing w:val="-11"/>
          <w:sz w:val="24"/>
        </w:rPr>
        <w:t xml:space="preserve"> </w:t>
      </w:r>
      <w:r>
        <w:rPr>
          <w:sz w:val="24"/>
        </w:rPr>
        <w:t>мат,</w:t>
      </w:r>
      <w:r>
        <w:rPr>
          <w:spacing w:val="-12"/>
          <w:sz w:val="24"/>
        </w:rPr>
        <w:t xml:space="preserve"> </w:t>
      </w:r>
      <w:r>
        <w:rPr>
          <w:sz w:val="24"/>
        </w:rPr>
        <w:t>пат,</w:t>
      </w:r>
      <w:r>
        <w:rPr>
          <w:spacing w:val="-12"/>
          <w:sz w:val="24"/>
        </w:rPr>
        <w:t xml:space="preserve"> </w:t>
      </w:r>
      <w:r>
        <w:rPr>
          <w:sz w:val="24"/>
        </w:rPr>
        <w:t>ничья,</w:t>
      </w:r>
      <w:r>
        <w:rPr>
          <w:spacing w:val="-12"/>
          <w:sz w:val="24"/>
        </w:rPr>
        <w:t xml:space="preserve"> </w:t>
      </w:r>
      <w:r>
        <w:rPr>
          <w:sz w:val="24"/>
        </w:rPr>
        <w:t>мат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один</w:t>
      </w:r>
      <w:r>
        <w:rPr>
          <w:spacing w:val="-11"/>
          <w:sz w:val="24"/>
        </w:rPr>
        <w:t xml:space="preserve"> </w:t>
      </w:r>
      <w:r>
        <w:rPr>
          <w:sz w:val="24"/>
        </w:rPr>
        <w:t>ход,</w:t>
      </w:r>
      <w:r>
        <w:rPr>
          <w:spacing w:val="-12"/>
          <w:sz w:val="24"/>
        </w:rPr>
        <w:t xml:space="preserve"> </w:t>
      </w:r>
      <w:r>
        <w:rPr>
          <w:sz w:val="24"/>
        </w:rPr>
        <w:t>длинная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короткая</w:t>
      </w:r>
    </w:p>
    <w:p w:rsidR="00053962" w:rsidRDefault="001C507D">
      <w:pPr>
        <w:ind w:left="571"/>
        <w:rPr>
          <w:sz w:val="24"/>
        </w:rPr>
      </w:pPr>
      <w:r>
        <w:rPr>
          <w:sz w:val="24"/>
        </w:rPr>
        <w:t>рокировка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правила.</w:t>
      </w:r>
    </w:p>
    <w:p w:rsidR="00053962" w:rsidRDefault="001C507D">
      <w:pPr>
        <w:spacing w:before="12"/>
        <w:ind w:left="571"/>
        <w:rPr>
          <w:b/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053962" w:rsidRDefault="001C507D">
      <w:pPr>
        <w:pStyle w:val="a3"/>
        <w:tabs>
          <w:tab w:val="left" w:pos="1442"/>
        </w:tabs>
        <w:spacing w:before="111" w:line="276" w:lineRule="auto"/>
        <w:ind w:right="1895" w:hanging="314"/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1321435</wp:posOffset>
            </wp:positionH>
            <wp:positionV relativeFrom="paragraph">
              <wp:posOffset>463550</wp:posOffset>
            </wp:positionV>
            <wp:extent cx="60960" cy="617220"/>
            <wp:effectExtent l="0" t="0" r="0" b="0"/>
            <wp:wrapNone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7" cy="616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"Шах или не шах". Приводится ряд положений, в которых ученики</w:t>
      </w:r>
      <w:r>
        <w:rPr>
          <w:spacing w:val="-7"/>
        </w:rPr>
        <w:t xml:space="preserve"> </w:t>
      </w:r>
      <w:r>
        <w:t>должныопределить: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король</w:t>
      </w:r>
      <w:r>
        <w:rPr>
          <w:spacing w:val="-5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шахом</w:t>
      </w:r>
      <w:r>
        <w:rPr>
          <w:spacing w:val="-5"/>
        </w:rPr>
        <w:t xml:space="preserve"> </w:t>
      </w:r>
      <w:r>
        <w:t xml:space="preserve">или </w:t>
      </w:r>
      <w:r>
        <w:rPr>
          <w:spacing w:val="-4"/>
        </w:rPr>
        <w:t>нет.</w:t>
      </w:r>
    </w:p>
    <w:p w:rsidR="00053962" w:rsidRDefault="001C507D">
      <w:pPr>
        <w:pStyle w:val="a3"/>
        <w:spacing w:before="6" w:line="290" w:lineRule="auto"/>
        <w:ind w:right="1394"/>
      </w:pPr>
      <w:r>
        <w:t>"Дай шах". Требуется объявить шах неприятельскому королю. "Пять</w:t>
      </w:r>
      <w:r>
        <w:rPr>
          <w:spacing w:val="-11"/>
        </w:rPr>
        <w:t xml:space="preserve"> </w:t>
      </w:r>
      <w:r>
        <w:t>шахов".</w:t>
      </w:r>
      <w:r>
        <w:rPr>
          <w:spacing w:val="-8"/>
        </w:rPr>
        <w:t xml:space="preserve"> </w:t>
      </w:r>
      <w:r>
        <w:t>Каждой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пяти</w:t>
      </w:r>
      <w:r>
        <w:rPr>
          <w:spacing w:val="-9"/>
        </w:rPr>
        <w:t xml:space="preserve"> </w:t>
      </w:r>
      <w:r>
        <w:t>белых</w:t>
      </w:r>
      <w:r>
        <w:rPr>
          <w:spacing w:val="-7"/>
        </w:rPr>
        <w:t xml:space="preserve"> </w:t>
      </w:r>
      <w:r>
        <w:t>фигур</w:t>
      </w:r>
      <w:r>
        <w:rPr>
          <w:spacing w:val="-9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объявить</w:t>
      </w:r>
      <w:r>
        <w:rPr>
          <w:spacing w:val="-11"/>
        </w:rPr>
        <w:t xml:space="preserve"> </w:t>
      </w:r>
      <w:r>
        <w:t>шах</w:t>
      </w:r>
    </w:p>
    <w:p w:rsidR="00053962" w:rsidRDefault="001C507D">
      <w:pPr>
        <w:pStyle w:val="a3"/>
        <w:spacing w:line="301" w:lineRule="exact"/>
      </w:pPr>
      <w:r>
        <w:t>черному</w:t>
      </w:r>
      <w:r>
        <w:rPr>
          <w:spacing w:val="-15"/>
        </w:rPr>
        <w:t xml:space="preserve"> </w:t>
      </w:r>
      <w:r>
        <w:t>королю."Защита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шаха".</w:t>
      </w:r>
      <w:r>
        <w:rPr>
          <w:spacing w:val="-2"/>
        </w:rPr>
        <w:t xml:space="preserve"> </w:t>
      </w:r>
      <w:r>
        <w:t>Белый</w:t>
      </w:r>
      <w:r>
        <w:rPr>
          <w:spacing w:val="-4"/>
        </w:rPr>
        <w:t xml:space="preserve"> </w:t>
      </w:r>
      <w:r>
        <w:t>король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защититься</w:t>
      </w:r>
    </w:p>
    <w:p w:rsidR="00053962" w:rsidRDefault="001C507D">
      <w:pPr>
        <w:pStyle w:val="a3"/>
        <w:spacing w:before="48"/>
      </w:pPr>
      <w:r>
        <w:t xml:space="preserve">от </w:t>
      </w:r>
      <w:r>
        <w:rPr>
          <w:spacing w:val="-2"/>
        </w:rPr>
        <w:t>шаха.</w:t>
      </w:r>
    </w:p>
    <w:p w:rsidR="00053962" w:rsidRDefault="001C507D">
      <w:pPr>
        <w:pStyle w:val="a3"/>
        <w:spacing w:before="47" w:line="278" w:lineRule="auto"/>
        <w:ind w:right="1394"/>
      </w:pPr>
      <w:r>
        <w:t>"Мат или не мат". Приводится ряд положений, в которых уч</w:t>
      </w:r>
      <w:r>
        <w:t>еники</w:t>
      </w:r>
      <w:r>
        <w:rPr>
          <w:spacing w:val="-6"/>
        </w:rPr>
        <w:t xml:space="preserve"> </w:t>
      </w:r>
      <w:r>
        <w:t>должныопределить:</w:t>
      </w:r>
      <w:r>
        <w:rPr>
          <w:spacing w:val="-3"/>
        </w:rPr>
        <w:t xml:space="preserve"> </w:t>
      </w:r>
      <w:r>
        <w:t>дан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черному</w:t>
      </w:r>
      <w:r>
        <w:rPr>
          <w:spacing w:val="-5"/>
        </w:rPr>
        <w:t xml:space="preserve"> </w:t>
      </w:r>
      <w:r>
        <w:t>королю.</w:t>
      </w:r>
    </w:p>
    <w:p w:rsidR="00053962" w:rsidRDefault="001C507D">
      <w:pPr>
        <w:pStyle w:val="a3"/>
        <w:spacing w:before="79" w:line="242" w:lineRule="auto"/>
        <w:ind w:left="962" w:firstLine="924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120650</wp:posOffset>
            </wp:positionV>
            <wp:extent cx="60960" cy="60325"/>
            <wp:effectExtent l="0" t="0" r="0" b="0"/>
            <wp:wrapNone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"Первый</w:t>
      </w:r>
      <w:r>
        <w:rPr>
          <w:spacing w:val="80"/>
        </w:rPr>
        <w:t xml:space="preserve"> </w:t>
      </w:r>
      <w:r>
        <w:t>шах".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фигурами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 xml:space="preserve">начального </w:t>
      </w:r>
      <w:r>
        <w:rPr>
          <w:spacing w:val="-2"/>
        </w:rPr>
        <w:t>положения.</w:t>
      </w:r>
    </w:p>
    <w:p w:rsidR="00053962" w:rsidRDefault="001C507D">
      <w:pPr>
        <w:pStyle w:val="a3"/>
        <w:spacing w:before="116"/>
      </w:pPr>
      <w:r>
        <w:t>Выигрывает</w:t>
      </w:r>
      <w:r>
        <w:rPr>
          <w:spacing w:val="-14"/>
        </w:rPr>
        <w:t xml:space="preserve"> </w:t>
      </w: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объявит</w:t>
      </w:r>
      <w:r>
        <w:rPr>
          <w:spacing w:val="-12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rPr>
          <w:spacing w:val="-4"/>
        </w:rPr>
        <w:t>шах.</w:t>
      </w:r>
    </w:p>
    <w:p w:rsidR="00053962" w:rsidRDefault="001C507D">
      <w:pPr>
        <w:pStyle w:val="a3"/>
        <w:spacing w:before="122" w:line="254" w:lineRule="auto"/>
        <w:ind w:right="816" w:firstLine="228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147320</wp:posOffset>
            </wp:positionV>
            <wp:extent cx="60960" cy="60325"/>
            <wp:effectExtent l="0" t="0" r="0" b="0"/>
            <wp:wrapNone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"Рокировка". Ученики должны определить, можно ли рокировать в тех или иныхслучаях.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1"/>
        </w:tabs>
        <w:spacing w:before="1"/>
        <w:ind w:right="678" w:firstLine="0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всеми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фигурами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положения.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Самые</w:t>
      </w:r>
      <w:r>
        <w:rPr>
          <w:spacing w:val="4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 отом, как начинать шахматную партию.</w:t>
      </w:r>
    </w:p>
    <w:p w:rsidR="00053962" w:rsidRDefault="001C507D">
      <w:pPr>
        <w:pStyle w:val="1"/>
        <w:spacing w:before="4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03" w:line="247" w:lineRule="auto"/>
        <w:ind w:right="575" w:firstLine="751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135890</wp:posOffset>
            </wp:positionV>
            <wp:extent cx="60960" cy="60325"/>
            <wp:effectExtent l="0" t="0" r="0" b="0"/>
            <wp:wrapNone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"Два хода". Для того чтобы ученик научился создавать и реализовывать угрозы, он</w:t>
      </w:r>
      <w:r>
        <w:rPr>
          <w:spacing w:val="-18"/>
        </w:rPr>
        <w:t xml:space="preserve"> </w:t>
      </w:r>
      <w:r>
        <w:t xml:space="preserve">играет с педагогом следующим образом: на каждый </w:t>
      </w:r>
      <w:r>
        <w:t>ход учителя ученик отвечает двумя своими ходами.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2"/>
        <w:ind w:right="576" w:firstLine="0"/>
        <w:jc w:val="both"/>
        <w:rPr>
          <w:sz w:val="28"/>
        </w:rPr>
      </w:pPr>
      <w:r>
        <w:rPr>
          <w:b/>
          <w:sz w:val="28"/>
        </w:rPr>
        <w:t xml:space="preserve">Краткая история шахмат. </w:t>
      </w:r>
      <w:r>
        <w:rPr>
          <w:sz w:val="28"/>
        </w:rPr>
        <w:t>Рождение шахмат. От чатуранги к шатранджу. Шахматыпроникают в Европу. Чемпионы мира по шахматам.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ind w:right="578" w:firstLine="0"/>
        <w:jc w:val="both"/>
        <w:rPr>
          <w:sz w:val="28"/>
        </w:rPr>
      </w:pPr>
      <w:r>
        <w:rPr>
          <w:b/>
          <w:sz w:val="28"/>
        </w:rPr>
        <w:t xml:space="preserve">Шахматная нотация. </w:t>
      </w:r>
      <w:r>
        <w:rPr>
          <w:sz w:val="28"/>
        </w:rPr>
        <w:t>Обозначение горизонталей и вертикалей, полей, шахматных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фигур. Крат</w:t>
      </w:r>
      <w:r>
        <w:rPr>
          <w:sz w:val="28"/>
        </w:rPr>
        <w:t>кая и полная шахматная нотация. Запись шахматной партии. Запись начального положения.</w:t>
      </w:r>
    </w:p>
    <w:p w:rsidR="00053962" w:rsidRDefault="001C507D">
      <w:pPr>
        <w:pStyle w:val="1"/>
        <w:spacing w:before="5"/>
        <w:jc w:val="both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12" w:line="242" w:lineRule="auto"/>
        <w:ind w:right="581" w:firstLine="801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140970</wp:posOffset>
            </wp:positionV>
            <wp:extent cx="60960" cy="60325"/>
            <wp:effectExtent l="0" t="0" r="0" b="0"/>
            <wp:wrapNone/>
            <wp:docPr id="53" name="Imag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“Назови вертикаль”. Педагог показывает одну из вертикалей, ученики должны назвать ее (например: “Вертикаль “е”), Так</w:t>
      </w:r>
      <w:r>
        <w:rPr>
          <w:spacing w:val="40"/>
        </w:rPr>
        <w:t xml:space="preserve"> </w:t>
      </w:r>
      <w:r>
        <w:t xml:space="preserve">школьники называют все </w:t>
      </w:r>
      <w:r>
        <w:t>вертикали. Затем педагог спрашивает: “На какой вертикали в начальной позиции стоят короли? Ферзи? Королевские слоны? Ферзевые ладьи?” И т. п.</w:t>
      </w:r>
    </w:p>
    <w:p w:rsidR="00053962" w:rsidRDefault="001C507D">
      <w:pPr>
        <w:pStyle w:val="a3"/>
        <w:spacing w:before="89" w:line="252" w:lineRule="auto"/>
        <w:ind w:right="598" w:firstLine="463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124460</wp:posOffset>
            </wp:positionV>
            <wp:extent cx="60960" cy="60325"/>
            <wp:effectExtent l="0" t="0" r="0" b="0"/>
            <wp:wrapNone/>
            <wp:docPr id="54" name="Imag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“Назови горизонталь”. Это задание подобно предыдущему, но дети выявляют горизонталь (например: “Вторая </w:t>
      </w:r>
      <w:r>
        <w:t>горизонталь”).</w:t>
      </w:r>
    </w:p>
    <w:p w:rsidR="00053962" w:rsidRDefault="001C507D">
      <w:pPr>
        <w:pStyle w:val="a3"/>
        <w:spacing w:before="72"/>
        <w:ind w:left="1812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114935</wp:posOffset>
            </wp:positionV>
            <wp:extent cx="60960" cy="60325"/>
            <wp:effectExtent l="0" t="0" r="0" b="0"/>
            <wp:wrapNone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“Назови</w:t>
      </w:r>
      <w:r>
        <w:rPr>
          <w:spacing w:val="50"/>
        </w:rPr>
        <w:t xml:space="preserve"> </w:t>
      </w:r>
      <w:r>
        <w:t>диагональ”.</w:t>
      </w:r>
      <w:r>
        <w:rPr>
          <w:spacing w:val="49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здесь</w:t>
      </w:r>
      <w:r>
        <w:rPr>
          <w:spacing w:val="48"/>
        </w:rPr>
        <w:t xml:space="preserve"> </w:t>
      </w:r>
      <w:r>
        <w:t>определяется</w:t>
      </w:r>
      <w:r>
        <w:rPr>
          <w:spacing w:val="47"/>
        </w:rPr>
        <w:t xml:space="preserve"> </w:t>
      </w:r>
      <w:r>
        <w:t>диагональ</w:t>
      </w:r>
      <w:r>
        <w:rPr>
          <w:spacing w:val="56"/>
        </w:rPr>
        <w:t xml:space="preserve"> </w:t>
      </w:r>
      <w:r>
        <w:rPr>
          <w:spacing w:val="-2"/>
        </w:rPr>
        <w:t>(например:</w:t>
      </w:r>
    </w:p>
    <w:p w:rsidR="00053962" w:rsidRDefault="00053962">
      <w:pPr>
        <w:pStyle w:val="a3"/>
        <w:jc w:val="both"/>
        <w:sectPr w:rsidR="00053962">
          <w:pgSz w:w="11930" w:h="16850"/>
          <w:pgMar w:top="92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spacing w:before="70"/>
        <w:ind w:left="1351"/>
        <w:jc w:val="both"/>
      </w:pPr>
      <w:r>
        <w:lastRenderedPageBreak/>
        <w:t>“Диагональ</w:t>
      </w:r>
      <w:r>
        <w:rPr>
          <w:spacing w:val="-6"/>
        </w:rPr>
        <w:t xml:space="preserve"> </w:t>
      </w:r>
      <w:r>
        <w:t>е1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а5”).</w:t>
      </w:r>
    </w:p>
    <w:p w:rsidR="00053962" w:rsidRDefault="001C507D">
      <w:pPr>
        <w:pStyle w:val="a3"/>
        <w:spacing w:before="89" w:line="252" w:lineRule="auto"/>
        <w:ind w:right="583" w:firstLine="369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127000</wp:posOffset>
            </wp:positionV>
            <wp:extent cx="60960" cy="60325"/>
            <wp:effectExtent l="0" t="0" r="0" b="0"/>
            <wp:wrapNone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“Какого цвета поле?” Учитель называет какое-либо поле и просит определить его цвет.</w:t>
      </w:r>
    </w:p>
    <w:p w:rsidR="00053962" w:rsidRDefault="001C507D">
      <w:pPr>
        <w:pStyle w:val="a3"/>
        <w:tabs>
          <w:tab w:val="left" w:pos="1461"/>
        </w:tabs>
        <w:spacing w:before="75" w:line="249" w:lineRule="auto"/>
        <w:ind w:right="584" w:hanging="314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57" name="Imag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“Кто</w:t>
      </w:r>
      <w:r>
        <w:rPr>
          <w:spacing w:val="-5"/>
        </w:rPr>
        <w:t xml:space="preserve"> </w:t>
      </w:r>
      <w:r>
        <w:t>быстрее”.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доске</w:t>
      </w:r>
      <w:r>
        <w:rPr>
          <w:spacing w:val="-5"/>
        </w:rPr>
        <w:t xml:space="preserve"> </w:t>
      </w:r>
      <w:r>
        <w:t>вызываются</w:t>
      </w:r>
      <w:r>
        <w:rPr>
          <w:spacing w:val="-7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предлагает им найти на</w:t>
      </w:r>
      <w:r>
        <w:rPr>
          <w:spacing w:val="-18"/>
        </w:rPr>
        <w:t xml:space="preserve"> </w:t>
      </w:r>
      <w:r>
        <w:t>демонстрационной доске определенное поле. Выигрывает тот, кто сделает это быстрее.</w:t>
      </w:r>
    </w:p>
    <w:p w:rsidR="00053962" w:rsidRDefault="001C507D">
      <w:pPr>
        <w:pStyle w:val="a3"/>
        <w:spacing w:before="73"/>
        <w:ind w:left="962" w:right="212" w:firstLine="597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116840</wp:posOffset>
            </wp:positionV>
            <wp:extent cx="60960" cy="60325"/>
            <wp:effectExtent l="0" t="0" r="0" b="0"/>
            <wp:wrapNone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“Вижу цель”. Учитель задумывает одно из полей и предлагает ребятам угадать его.</w:t>
      </w:r>
    </w:p>
    <w:p w:rsidR="00053962" w:rsidRDefault="001C507D">
      <w:pPr>
        <w:pStyle w:val="a3"/>
        <w:spacing w:before="119"/>
        <w:jc w:val="both"/>
      </w:pPr>
      <w:r>
        <w:t>Учитель</w:t>
      </w:r>
      <w:r>
        <w:rPr>
          <w:spacing w:val="-12"/>
        </w:rPr>
        <w:t xml:space="preserve"> </w:t>
      </w:r>
      <w:r>
        <w:t>уточняет</w:t>
      </w:r>
      <w:r>
        <w:rPr>
          <w:spacing w:val="-11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rPr>
          <w:spacing w:val="-2"/>
        </w:rPr>
        <w:t>учащихся.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36" w:line="242" w:lineRule="auto"/>
        <w:ind w:right="627" w:firstLine="0"/>
        <w:jc w:val="both"/>
        <w:rPr>
          <w:sz w:val="28"/>
        </w:rPr>
      </w:pPr>
      <w:r>
        <w:rPr>
          <w:b/>
          <w:sz w:val="28"/>
        </w:rPr>
        <w:t xml:space="preserve">Ценность шахматных фигур. </w:t>
      </w:r>
      <w:r>
        <w:rPr>
          <w:sz w:val="28"/>
        </w:rPr>
        <w:t>Ценность фигур. Сравнительная сила фигур.Достижение материального перевеса. Способы защиты.</w:t>
      </w:r>
    </w:p>
    <w:p w:rsidR="00053962" w:rsidRDefault="001C507D">
      <w:pPr>
        <w:pStyle w:val="1"/>
        <w:spacing w:before="6"/>
        <w:jc w:val="both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12" w:line="254" w:lineRule="auto"/>
        <w:ind w:right="1741" w:firstLine="458"/>
        <w:jc w:val="both"/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141605</wp:posOffset>
            </wp:positionV>
            <wp:extent cx="60960" cy="60325"/>
            <wp:effectExtent l="0" t="0" r="0" b="0"/>
            <wp:wrapNone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“Кто сильнее”. Педагог показывает детям две фигуры и спрашивает:</w:t>
      </w:r>
      <w:r>
        <w:rPr>
          <w:spacing w:val="40"/>
        </w:rPr>
        <w:t xml:space="preserve"> </w:t>
      </w:r>
      <w:r>
        <w:t>“Какаяфигура сильнее? На сколько очков?”</w:t>
      </w:r>
    </w:p>
    <w:p w:rsidR="00053962" w:rsidRDefault="001C507D">
      <w:pPr>
        <w:pStyle w:val="a3"/>
        <w:tabs>
          <w:tab w:val="left" w:pos="1411"/>
        </w:tabs>
        <w:spacing w:before="76" w:line="249" w:lineRule="auto"/>
        <w:ind w:right="585" w:hanging="314"/>
        <w:jc w:val="both"/>
      </w:pPr>
      <w:r>
        <w:rPr>
          <w:noProof/>
          <w:position w:val="10"/>
          <w:lang w:eastAsia="ru-RU"/>
        </w:rPr>
        <w:drawing>
          <wp:inline distT="0" distB="0" distL="0" distR="0">
            <wp:extent cx="60960" cy="59690"/>
            <wp:effectExtent l="0" t="0" r="0" b="0"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0" cy="5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“Обе армии равны”. Педаго</w:t>
      </w:r>
      <w:r>
        <w:t>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053962" w:rsidRDefault="001C507D">
      <w:pPr>
        <w:pStyle w:val="a3"/>
        <w:tabs>
          <w:tab w:val="left" w:pos="1365"/>
        </w:tabs>
        <w:spacing w:before="60" w:line="261" w:lineRule="auto"/>
        <w:ind w:right="1160" w:hanging="314"/>
      </w:pPr>
      <w:r>
        <w:rPr>
          <w:noProof/>
          <w:position w:val="9"/>
          <w:lang w:eastAsia="ru-RU"/>
        </w:rPr>
        <w:drawing>
          <wp:inline distT="0" distB="0" distL="0" distR="0">
            <wp:extent cx="60960" cy="59690"/>
            <wp:effectExtent l="0" t="0" r="0" b="0"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“Выигрыш</w:t>
      </w:r>
      <w:r>
        <w:rPr>
          <w:spacing w:val="-10"/>
        </w:rPr>
        <w:t xml:space="preserve"> </w:t>
      </w:r>
      <w:r>
        <w:t>материала”.</w:t>
      </w:r>
      <w:r>
        <w:rPr>
          <w:spacing w:val="-11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расставляет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демонстрационной доске учебные</w:t>
      </w:r>
      <w:r>
        <w:t>положения, в которых белые должны достичь материального перевеса.</w:t>
      </w:r>
    </w:p>
    <w:p w:rsidR="00053962" w:rsidRDefault="001C507D">
      <w:pPr>
        <w:pStyle w:val="a3"/>
        <w:tabs>
          <w:tab w:val="left" w:pos="1444"/>
        </w:tabs>
        <w:spacing w:before="51" w:line="254" w:lineRule="auto"/>
        <w:ind w:right="2451" w:hanging="314"/>
      </w:pPr>
      <w:r>
        <w:rPr>
          <w:noProof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“Защита”.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положениях</w:t>
      </w:r>
      <w:r>
        <w:rPr>
          <w:spacing w:val="-10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найти</w:t>
      </w:r>
      <w:r>
        <w:rPr>
          <w:spacing w:val="-11"/>
        </w:rPr>
        <w:t xml:space="preserve"> </w:t>
      </w:r>
      <w:r>
        <w:t>ход, позволяющий сохранитьматериальное равенство.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1"/>
        </w:tabs>
        <w:spacing w:before="2" w:line="322" w:lineRule="exact"/>
        <w:ind w:left="1291"/>
        <w:rPr>
          <w:sz w:val="28"/>
        </w:rPr>
      </w:pPr>
      <w:r>
        <w:rPr>
          <w:b/>
          <w:sz w:val="28"/>
        </w:rPr>
        <w:t>Техника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матования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одинокого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короля.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Две</w:t>
      </w:r>
      <w:r>
        <w:rPr>
          <w:spacing w:val="-15"/>
          <w:sz w:val="28"/>
        </w:rPr>
        <w:t xml:space="preserve"> </w:t>
      </w:r>
      <w:r>
        <w:rPr>
          <w:sz w:val="28"/>
        </w:rPr>
        <w:t>ладьи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короля.</w:t>
      </w:r>
    </w:p>
    <w:p w:rsidR="00053962" w:rsidRDefault="001C507D">
      <w:pPr>
        <w:pStyle w:val="a3"/>
        <w:ind w:left="571" w:right="1394"/>
      </w:pPr>
      <w:r>
        <w:t>Ферзь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ладьяпротив</w:t>
      </w:r>
      <w:r>
        <w:rPr>
          <w:spacing w:val="-6"/>
        </w:rPr>
        <w:t xml:space="preserve"> </w:t>
      </w:r>
      <w:r>
        <w:t>короля.</w:t>
      </w:r>
      <w:r>
        <w:rPr>
          <w:spacing w:val="-3"/>
        </w:rPr>
        <w:t xml:space="preserve"> </w:t>
      </w:r>
      <w:r>
        <w:t>Король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ферзь</w:t>
      </w:r>
      <w:r>
        <w:rPr>
          <w:spacing w:val="-7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короля.</w:t>
      </w:r>
      <w:r>
        <w:rPr>
          <w:spacing w:val="-3"/>
        </w:rPr>
        <w:t xml:space="preserve"> </w:t>
      </w:r>
      <w:r>
        <w:t>Король</w:t>
      </w:r>
      <w:r>
        <w:rPr>
          <w:spacing w:val="-6"/>
        </w:rPr>
        <w:t xml:space="preserve"> </w:t>
      </w:r>
      <w:r>
        <w:t>и ладья против короля.</w:t>
      </w:r>
    </w:p>
    <w:p w:rsidR="00053962" w:rsidRDefault="001C507D">
      <w:pPr>
        <w:pStyle w:val="1"/>
        <w:spacing w:before="6" w:line="322" w:lineRule="exact"/>
      </w:pPr>
      <w:r>
        <w:rPr>
          <w:noProof/>
          <w:lang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1311275</wp:posOffset>
            </wp:positionH>
            <wp:positionV relativeFrom="paragraph">
              <wp:posOffset>180975</wp:posOffset>
            </wp:positionV>
            <wp:extent cx="142875" cy="742315"/>
            <wp:effectExtent l="0" t="0" r="0" b="0"/>
            <wp:wrapNone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7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Дидактические,</w:t>
      </w:r>
      <w:r>
        <w:rPr>
          <w:spacing w:val="-8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</w:pPr>
      <w:r>
        <w:t>“Шах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мат”.</w:t>
      </w:r>
      <w:r>
        <w:rPr>
          <w:spacing w:val="-8"/>
        </w:rPr>
        <w:t xml:space="preserve"> </w:t>
      </w:r>
      <w:r>
        <w:t>Шах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мат</w:t>
      </w:r>
      <w:r>
        <w:rPr>
          <w:spacing w:val="-10"/>
        </w:rPr>
        <w:t xml:space="preserve"> </w:t>
      </w:r>
      <w:r>
        <w:t>черному</w:t>
      </w:r>
      <w:r>
        <w:rPr>
          <w:spacing w:val="-11"/>
        </w:rPr>
        <w:t xml:space="preserve"> </w:t>
      </w:r>
      <w:r>
        <w:rPr>
          <w:spacing w:val="-2"/>
        </w:rPr>
        <w:t>королю?</w:t>
      </w:r>
    </w:p>
    <w:p w:rsidR="00053962" w:rsidRDefault="001C507D">
      <w:pPr>
        <w:pStyle w:val="a3"/>
        <w:spacing w:before="16" w:line="247" w:lineRule="auto"/>
        <w:ind w:right="402"/>
      </w:pPr>
      <w:r>
        <w:t>“Мат или пат”. Нужно определить, мат или пат на шахматной доске. “Мат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ход”.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объявить</w:t>
      </w:r>
      <w:r>
        <w:rPr>
          <w:spacing w:val="-13"/>
        </w:rPr>
        <w:t xml:space="preserve"> </w:t>
      </w:r>
      <w:r>
        <w:t>мат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ход</w:t>
      </w:r>
      <w:r>
        <w:rPr>
          <w:spacing w:val="-11"/>
        </w:rPr>
        <w:t xml:space="preserve"> </w:t>
      </w:r>
      <w:r>
        <w:t>черному</w:t>
      </w:r>
      <w:r>
        <w:rPr>
          <w:spacing w:val="-14"/>
        </w:rPr>
        <w:t xml:space="preserve"> </w:t>
      </w:r>
      <w:r>
        <w:t>королю. “На крайнюю линию”. Белыми надо сделать такой ход, чтобы черный король отступилна одну из крайних вертикалей или горизонталей.</w:t>
      </w:r>
    </w:p>
    <w:p w:rsidR="00053962" w:rsidRDefault="001C507D">
      <w:pPr>
        <w:pStyle w:val="a3"/>
        <w:tabs>
          <w:tab w:val="left" w:pos="1444"/>
        </w:tabs>
        <w:spacing w:before="71" w:line="256" w:lineRule="auto"/>
        <w:ind w:right="1394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64" name="Imag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“В</w:t>
      </w:r>
      <w:r>
        <w:rPr>
          <w:spacing w:val="-12"/>
        </w:rPr>
        <w:t xml:space="preserve"> </w:t>
      </w:r>
      <w:r>
        <w:t>угол”.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сделать</w:t>
      </w:r>
      <w:r>
        <w:rPr>
          <w:spacing w:val="-12"/>
        </w:rPr>
        <w:t xml:space="preserve"> </w:t>
      </w:r>
      <w:r>
        <w:t>такой</w:t>
      </w:r>
      <w:r>
        <w:rPr>
          <w:spacing w:val="-13"/>
        </w:rPr>
        <w:t xml:space="preserve"> </w:t>
      </w:r>
      <w:r>
        <w:t>ход,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черным</w:t>
      </w:r>
      <w:r>
        <w:rPr>
          <w:spacing w:val="-13"/>
        </w:rPr>
        <w:t xml:space="preserve"> </w:t>
      </w:r>
      <w:r>
        <w:t>пришлось отойти королем наугловое поле.</w:t>
      </w:r>
    </w:p>
    <w:p w:rsidR="00053962" w:rsidRDefault="001C507D">
      <w:pPr>
        <w:pStyle w:val="a3"/>
        <w:tabs>
          <w:tab w:val="left" w:pos="1444"/>
        </w:tabs>
        <w:spacing w:before="62" w:line="252" w:lineRule="auto"/>
        <w:ind w:right="1804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65" name="Imag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“Ограниченный</w:t>
      </w:r>
      <w:r>
        <w:rPr>
          <w:spacing w:val="-11"/>
        </w:rPr>
        <w:t xml:space="preserve"> </w:t>
      </w:r>
      <w:r>
        <w:t>к</w:t>
      </w:r>
      <w:r>
        <w:t>ороль”.</w:t>
      </w:r>
      <w:r>
        <w:rPr>
          <w:spacing w:val="-13"/>
        </w:rPr>
        <w:t xml:space="preserve"> </w:t>
      </w:r>
      <w:r>
        <w:t>Надо</w:t>
      </w:r>
      <w:r>
        <w:rPr>
          <w:spacing w:val="-14"/>
        </w:rPr>
        <w:t xml:space="preserve"> </w:t>
      </w:r>
      <w:r>
        <w:t>сделать</w:t>
      </w:r>
      <w:r>
        <w:rPr>
          <w:spacing w:val="-14"/>
        </w:rPr>
        <w:t xml:space="preserve"> </w:t>
      </w:r>
      <w:r>
        <w:t>ход,</w:t>
      </w:r>
      <w:r>
        <w:rPr>
          <w:spacing w:val="-14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 xml:space="preserve">у черного короляостанется наименьшее количество полей для </w:t>
      </w:r>
      <w:r>
        <w:rPr>
          <w:spacing w:val="-2"/>
        </w:rPr>
        <w:t>отхода.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1"/>
        </w:tabs>
        <w:spacing w:before="8"/>
        <w:ind w:right="693" w:firstLine="0"/>
        <w:rPr>
          <w:sz w:val="28"/>
        </w:rPr>
      </w:pPr>
      <w:r>
        <w:rPr>
          <w:b/>
          <w:sz w:val="28"/>
        </w:rPr>
        <w:t>Достижение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жертвы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материала.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мат в два хода вдебюте, миттельшпиле и эндшпиле (начале, середине и конце игры). Защита от</w:t>
      </w:r>
      <w:r>
        <w:rPr>
          <w:sz w:val="28"/>
        </w:rPr>
        <w:t xml:space="preserve"> мата.</w:t>
      </w:r>
    </w:p>
    <w:p w:rsidR="00053962" w:rsidRDefault="001C507D">
      <w:pPr>
        <w:pStyle w:val="1"/>
        <w:spacing w:before="7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tabs>
          <w:tab w:val="left" w:pos="1444"/>
        </w:tabs>
        <w:spacing w:before="103" w:line="254" w:lineRule="auto"/>
        <w:ind w:right="987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“Объяви</w:t>
      </w:r>
      <w:r>
        <w:rPr>
          <w:spacing w:val="-8"/>
        </w:rPr>
        <w:t xml:space="preserve"> </w:t>
      </w:r>
      <w:r>
        <w:t>мат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хода”.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положениях</w:t>
      </w:r>
      <w:r>
        <w:rPr>
          <w:spacing w:val="-7"/>
        </w:rPr>
        <w:t xml:space="preserve"> </w:t>
      </w:r>
      <w:r>
        <w:t>белые</w:t>
      </w:r>
      <w:r>
        <w:rPr>
          <w:spacing w:val="-10"/>
        </w:rPr>
        <w:t xml:space="preserve"> </w:t>
      </w:r>
      <w:r>
        <w:t>начинают</w:t>
      </w:r>
      <w:r>
        <w:rPr>
          <w:spacing w:val="-10"/>
        </w:rPr>
        <w:t xml:space="preserve"> </w:t>
      </w:r>
      <w:r>
        <w:t>и дают мат в двахода.</w:t>
      </w:r>
    </w:p>
    <w:p w:rsidR="00053962" w:rsidRDefault="00053962">
      <w:pPr>
        <w:pStyle w:val="a3"/>
        <w:spacing w:line="254" w:lineRule="auto"/>
        <w:sectPr w:rsidR="00053962">
          <w:pgSz w:w="11930" w:h="16850"/>
          <w:pgMar w:top="92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tabs>
          <w:tab w:val="left" w:pos="1444"/>
        </w:tabs>
        <w:spacing w:before="69" w:line="242" w:lineRule="auto"/>
        <w:ind w:left="962" w:right="374" w:firstLine="15"/>
        <w:jc w:val="both"/>
      </w:pPr>
      <w:r>
        <w:rPr>
          <w:noProof/>
          <w:position w:val="5"/>
          <w:lang w:eastAsia="ru-RU"/>
        </w:rPr>
        <w:lastRenderedPageBreak/>
        <w:drawing>
          <wp:inline distT="0" distB="0" distL="0" distR="0">
            <wp:extent cx="60960" cy="59690"/>
            <wp:effectExtent l="0" t="0" r="0" b="0"/>
            <wp:docPr id="67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5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“Защитись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мата”.</w:t>
      </w:r>
      <w:r>
        <w:rPr>
          <w:spacing w:val="-13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найти</w:t>
      </w:r>
      <w:r>
        <w:rPr>
          <w:spacing w:val="-13"/>
        </w:rPr>
        <w:t xml:space="preserve"> </w:t>
      </w:r>
      <w:r>
        <w:t>ход,</w:t>
      </w:r>
      <w:r>
        <w:rPr>
          <w:spacing w:val="-13"/>
        </w:rPr>
        <w:t xml:space="preserve"> </w:t>
      </w:r>
      <w:r>
        <w:t>позволяющий</w:t>
      </w:r>
      <w:r>
        <w:rPr>
          <w:spacing w:val="-10"/>
        </w:rPr>
        <w:t xml:space="preserve"> </w:t>
      </w:r>
      <w:r>
        <w:t>избежать</w:t>
      </w:r>
      <w:r>
        <w:rPr>
          <w:spacing w:val="-13"/>
        </w:rPr>
        <w:t xml:space="preserve"> </w:t>
      </w:r>
      <w:r>
        <w:t>мата</w:t>
      </w:r>
      <w:r>
        <w:rPr>
          <w:spacing w:val="-13"/>
        </w:rPr>
        <w:t xml:space="preserve"> </w:t>
      </w:r>
      <w:r>
        <w:t>в один ход.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113"/>
        <w:ind w:right="574" w:firstLine="0"/>
        <w:jc w:val="both"/>
        <w:rPr>
          <w:sz w:val="28"/>
        </w:rPr>
      </w:pPr>
      <w:r>
        <w:rPr>
          <w:b/>
          <w:sz w:val="28"/>
        </w:rPr>
        <w:t xml:space="preserve">Шахматная комбинация. </w:t>
      </w:r>
      <w:r>
        <w:rPr>
          <w:sz w:val="28"/>
        </w:rPr>
        <w:t xml:space="preserve">Достижение мата </w:t>
      </w:r>
      <w:r>
        <w:rPr>
          <w:sz w:val="28"/>
        </w:rPr>
        <w:t>путем жертвы</w:t>
      </w:r>
      <w:r>
        <w:rPr>
          <w:spacing w:val="80"/>
          <w:sz w:val="28"/>
        </w:rPr>
        <w:t xml:space="preserve"> </w:t>
      </w:r>
      <w:r>
        <w:rPr>
          <w:sz w:val="28"/>
        </w:rPr>
        <w:t>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</w:t>
      </w:r>
      <w:r>
        <w:rPr>
          <w:sz w:val="28"/>
        </w:rPr>
        <w:t>риального перевеса. Комбинации для достижения ничьей (комбинации на вечный шах, патовые комбинации и др.).</w:t>
      </w:r>
    </w:p>
    <w:p w:rsidR="00053962" w:rsidRDefault="001C507D">
      <w:pPr>
        <w:pStyle w:val="1"/>
        <w:spacing w:before="7"/>
        <w:jc w:val="both"/>
      </w:pP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1311275</wp:posOffset>
            </wp:positionH>
            <wp:positionV relativeFrom="paragraph">
              <wp:posOffset>175895</wp:posOffset>
            </wp:positionV>
            <wp:extent cx="142875" cy="371475"/>
            <wp:effectExtent l="0" t="0" r="0" b="0"/>
            <wp:wrapNone/>
            <wp:docPr id="6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2" w:line="244" w:lineRule="auto"/>
        <w:ind w:right="833"/>
      </w:pPr>
      <w:r>
        <w:t>“Объяви мат в два хода”. Требуется пожертвовать материал и дать мат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хода.“Сделай</w:t>
      </w:r>
      <w:r>
        <w:rPr>
          <w:spacing w:val="-8"/>
        </w:rPr>
        <w:t xml:space="preserve"> </w:t>
      </w:r>
      <w:r>
        <w:t>ничью”.</w:t>
      </w:r>
      <w:r>
        <w:rPr>
          <w:spacing w:val="-9"/>
        </w:rPr>
        <w:t xml:space="preserve"> </w:t>
      </w:r>
      <w:r>
        <w:t>Требуется</w:t>
      </w:r>
      <w:r>
        <w:rPr>
          <w:spacing w:val="-8"/>
        </w:rPr>
        <w:t xml:space="preserve"> </w:t>
      </w:r>
      <w:r>
        <w:t>пожертвовать</w:t>
      </w:r>
      <w:r>
        <w:rPr>
          <w:spacing w:val="-9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и достичь</w:t>
      </w:r>
      <w:r>
        <w:rPr>
          <w:spacing w:val="-7"/>
        </w:rPr>
        <w:t xml:space="preserve"> </w:t>
      </w:r>
      <w:r>
        <w:t>ничьей.</w:t>
      </w:r>
      <w:r>
        <w:rPr>
          <w:spacing w:val="-5"/>
        </w:rPr>
        <w:t xml:space="preserve"> </w:t>
      </w:r>
      <w:r>
        <w:t>“Выигрышматериала”. Надо провести простейшую двухходовую комбинацию и добиться материального перевеса.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127"/>
        </w:tabs>
        <w:ind w:right="576" w:firstLine="60"/>
        <w:jc w:val="both"/>
        <w:rPr>
          <w:sz w:val="28"/>
        </w:rPr>
      </w:pPr>
      <w:r>
        <w:rPr>
          <w:b/>
          <w:sz w:val="28"/>
        </w:rPr>
        <w:t xml:space="preserve">Основы дебюта. </w:t>
      </w:r>
      <w:r>
        <w:rPr>
          <w:sz w:val="28"/>
        </w:rPr>
        <w:t>Двух- и трехходовые партии. Невыгодность раннего ввода в игру ладей и ферзя. Игра на мат с первых ходов. Детски</w:t>
      </w:r>
      <w:r>
        <w:rPr>
          <w:sz w:val="28"/>
        </w:rPr>
        <w:t>й мат и защита от него. Игра против “повторюшки-хрюшки”. Принципы игры в дебюте. Быстрейшее развитие фигур. Понятие о темпе. Гамбиты. Наказание “пешкоедов”. Борьба за центр. Безопасная позиция короля. Гармоничное пешечное расположение. Связка в дебюте. Кор</w:t>
      </w:r>
      <w:r>
        <w:rPr>
          <w:sz w:val="28"/>
        </w:rPr>
        <w:t>отко о дебютах.</w:t>
      </w:r>
    </w:p>
    <w:p w:rsidR="00053962" w:rsidRDefault="001C507D">
      <w:pPr>
        <w:pStyle w:val="1"/>
        <w:jc w:val="both"/>
      </w:pPr>
      <w:r>
        <w:rPr>
          <w:spacing w:val="-2"/>
        </w:rPr>
        <w:t>Дидактические</w:t>
      </w:r>
      <w:r>
        <w:rPr>
          <w:spacing w:val="6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spacing w:before="107" w:line="252" w:lineRule="auto"/>
        <w:ind w:right="574" w:firstLine="420"/>
        <w:jc w:val="both"/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138430</wp:posOffset>
            </wp:positionV>
            <wp:extent cx="60960" cy="60325"/>
            <wp:effectExtent l="0" t="0" r="0" b="0"/>
            <wp:wrapNone/>
            <wp:docPr id="69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“Мат в 1 ход”, “Поставь мат в 1 ход нерокированному королю”, “Поставь детский мат” Белые или черные начинают и объявляют противнику мат в 1 ход.</w:t>
      </w:r>
    </w:p>
    <w:p w:rsidR="00053962" w:rsidRDefault="001C507D">
      <w:pPr>
        <w:pStyle w:val="a3"/>
        <w:spacing w:before="76" w:line="247" w:lineRule="auto"/>
        <w:ind w:right="586" w:firstLine="628"/>
        <w:jc w:val="both"/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118745</wp:posOffset>
            </wp:positionV>
            <wp:extent cx="60960" cy="60325"/>
            <wp:effectExtent l="0" t="0" r="0" b="0"/>
            <wp:wrapNone/>
            <wp:docPr id="70" name="Imag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“Поймай ладью”, “Поймай ферзя”. Здесь надо найти ход, после которого ра</w:t>
      </w:r>
      <w:r>
        <w:t>но введенная в игру фигура противника неизбежно</w:t>
      </w:r>
      <w:r>
        <w:rPr>
          <w:spacing w:val="80"/>
        </w:rPr>
        <w:t xml:space="preserve"> </w:t>
      </w:r>
      <w:r>
        <w:t>теряется или проигрывается за более слабую фигуру.</w:t>
      </w:r>
    </w:p>
    <w:p w:rsidR="00053962" w:rsidRDefault="001C507D">
      <w:pPr>
        <w:pStyle w:val="a3"/>
        <w:spacing w:before="78" w:line="247" w:lineRule="auto"/>
        <w:ind w:right="586" w:firstLine="321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1340485</wp:posOffset>
            </wp:positionH>
            <wp:positionV relativeFrom="paragraph">
              <wp:posOffset>120015</wp:posOffset>
            </wp:positionV>
            <wp:extent cx="60960" cy="60325"/>
            <wp:effectExtent l="0" t="0" r="0" b="0"/>
            <wp:wrapNone/>
            <wp:docPr id="71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“Защита от мата” Требуется найти ход, позволяющий избежать мата в 1 ход (как правило, в данном разделе в отличие от второго года обучения таких ходов нескол</w:t>
      </w:r>
      <w:r>
        <w:t>ько).</w:t>
      </w:r>
    </w:p>
    <w:p w:rsidR="00053962" w:rsidRDefault="001C507D">
      <w:pPr>
        <w:pStyle w:val="a3"/>
        <w:tabs>
          <w:tab w:val="left" w:pos="1291"/>
        </w:tabs>
        <w:spacing w:line="331" w:lineRule="exact"/>
        <w:ind w:left="948"/>
        <w:jc w:val="both"/>
        <w:rPr>
          <w:position w:val="2"/>
        </w:rPr>
      </w:pPr>
      <w:r>
        <w:rPr>
          <w:noProof/>
          <w:lang w:eastAsia="ru-RU"/>
        </w:rPr>
        <w:drawing>
          <wp:inline distT="0" distB="0" distL="0" distR="0">
            <wp:extent cx="60960" cy="243840"/>
            <wp:effectExtent l="0" t="0" r="0" b="0"/>
            <wp:docPr id="72" name="Imag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2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position w:val="2"/>
        </w:rPr>
        <w:t>“Выведи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фигуру”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Здесь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определяется,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какую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фигуру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на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какое</w:t>
      </w:r>
      <w:r>
        <w:rPr>
          <w:spacing w:val="-9"/>
          <w:position w:val="2"/>
        </w:rPr>
        <w:t xml:space="preserve"> </w:t>
      </w:r>
      <w:r>
        <w:rPr>
          <w:spacing w:val="-4"/>
          <w:position w:val="2"/>
        </w:rPr>
        <w:t>поле</w:t>
      </w:r>
    </w:p>
    <w:p w:rsidR="00053962" w:rsidRDefault="001C507D">
      <w:pPr>
        <w:pStyle w:val="a3"/>
        <w:spacing w:before="16" w:line="247" w:lineRule="auto"/>
        <w:ind w:right="1394"/>
      </w:pPr>
      <w:r>
        <w:t>лучше</w:t>
      </w:r>
      <w:r>
        <w:rPr>
          <w:spacing w:val="-8"/>
        </w:rPr>
        <w:t xml:space="preserve"> </w:t>
      </w:r>
      <w:r>
        <w:t>развить.“Поставить</w:t>
      </w:r>
      <w:r>
        <w:rPr>
          <w:spacing w:val="-5"/>
        </w:rPr>
        <w:t xml:space="preserve"> </w:t>
      </w:r>
      <w:r>
        <w:t>мат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“повторюшке”.</w:t>
      </w:r>
      <w:r>
        <w:rPr>
          <w:spacing w:val="-3"/>
        </w:rPr>
        <w:t xml:space="preserve"> </w:t>
      </w:r>
      <w:r>
        <w:t>Требуется объявить мат противнику, который слепо копирует ваши ходы.</w:t>
      </w:r>
    </w:p>
    <w:p w:rsidR="00053962" w:rsidRDefault="001C507D">
      <w:pPr>
        <w:pStyle w:val="a3"/>
        <w:tabs>
          <w:tab w:val="left" w:pos="1365"/>
        </w:tabs>
        <w:spacing w:before="64"/>
        <w:ind w:left="978"/>
      </w:pPr>
      <w:r>
        <w:rPr>
          <w:noProof/>
          <w:position w:val="9"/>
          <w:lang w:eastAsia="ru-RU"/>
        </w:rPr>
        <w:drawing>
          <wp:inline distT="0" distB="0" distL="0" distR="0">
            <wp:extent cx="60960" cy="59690"/>
            <wp:effectExtent l="0" t="0" r="0" b="0"/>
            <wp:docPr id="73" name="Imag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“Мат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хода”.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положениях</w:t>
      </w:r>
      <w:r>
        <w:rPr>
          <w:spacing w:val="-9"/>
        </w:rPr>
        <w:t xml:space="preserve"> </w:t>
      </w:r>
      <w:r>
        <w:t>белые</w:t>
      </w:r>
      <w:r>
        <w:rPr>
          <w:spacing w:val="-9"/>
        </w:rPr>
        <w:t xml:space="preserve"> </w:t>
      </w:r>
      <w:r>
        <w:t>начинают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дают</w:t>
      </w:r>
      <w:r>
        <w:rPr>
          <w:spacing w:val="-11"/>
        </w:rPr>
        <w:t xml:space="preserve"> </w:t>
      </w:r>
      <w:r>
        <w:rPr>
          <w:spacing w:val="-2"/>
        </w:rPr>
        <w:t>черным</w:t>
      </w:r>
    </w:p>
    <w:p w:rsidR="00053962" w:rsidRDefault="001C507D">
      <w:pPr>
        <w:pStyle w:val="a3"/>
        <w:tabs>
          <w:tab w:val="left" w:pos="2971"/>
        </w:tabs>
        <w:spacing w:before="117" w:line="300" w:lineRule="auto"/>
        <w:ind w:left="962" w:right="1394"/>
      </w:pPr>
      <w:r>
        <w:t xml:space="preserve">мат в 2 хода. </w:t>
      </w:r>
      <w:r>
        <w:rPr>
          <w:noProof/>
          <w:spacing w:val="14"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74" name="Imag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“Выигрыш</w:t>
      </w:r>
      <w:r>
        <w:rPr>
          <w:spacing w:val="-11"/>
        </w:rPr>
        <w:t xml:space="preserve"> </w:t>
      </w:r>
      <w:r>
        <w:t>материала”,</w:t>
      </w:r>
      <w:r>
        <w:rPr>
          <w:spacing w:val="-9"/>
        </w:rPr>
        <w:t xml:space="preserve"> </w:t>
      </w:r>
      <w:r>
        <w:t>“Накажи</w:t>
      </w:r>
      <w:r>
        <w:rPr>
          <w:spacing w:val="-10"/>
        </w:rPr>
        <w:t xml:space="preserve"> </w:t>
      </w:r>
      <w:r>
        <w:t>“пешкоеда”.</w:t>
      </w:r>
      <w:r>
        <w:rPr>
          <w:spacing w:val="-9"/>
        </w:rPr>
        <w:t xml:space="preserve"> </w:t>
      </w:r>
      <w:r>
        <w:t>Надо провести маневр, позволяющий</w:t>
      </w:r>
    </w:p>
    <w:p w:rsidR="00053962" w:rsidRDefault="001C507D">
      <w:pPr>
        <w:pStyle w:val="a3"/>
        <w:spacing w:line="249" w:lineRule="exact"/>
      </w:pPr>
      <w:r>
        <w:t>получить</w:t>
      </w:r>
      <w:r>
        <w:rPr>
          <w:spacing w:val="-11"/>
        </w:rPr>
        <w:t xml:space="preserve"> </w:t>
      </w:r>
      <w:r>
        <w:t>материальное</w:t>
      </w:r>
      <w:r>
        <w:rPr>
          <w:spacing w:val="-10"/>
        </w:rPr>
        <w:t xml:space="preserve"> </w:t>
      </w:r>
      <w:r>
        <w:rPr>
          <w:spacing w:val="-2"/>
        </w:rPr>
        <w:t>преимущество.</w:t>
      </w:r>
    </w:p>
    <w:p w:rsidR="00053962" w:rsidRDefault="001C507D">
      <w:pPr>
        <w:pStyle w:val="a3"/>
        <w:tabs>
          <w:tab w:val="left" w:pos="1444"/>
        </w:tabs>
        <w:spacing w:before="57" w:line="254" w:lineRule="auto"/>
        <w:ind w:right="1391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75" name="Imag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“Можно</w:t>
      </w:r>
      <w:r>
        <w:rPr>
          <w:spacing w:val="-9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побить</w:t>
      </w:r>
      <w:r>
        <w:rPr>
          <w:spacing w:val="-9"/>
        </w:rPr>
        <w:t xml:space="preserve"> </w:t>
      </w:r>
      <w:r>
        <w:t>пешку?”.</w:t>
      </w:r>
      <w:r>
        <w:rPr>
          <w:spacing w:val="-8"/>
        </w:rPr>
        <w:t xml:space="preserve"> </w:t>
      </w:r>
      <w:r>
        <w:t>Требуется</w:t>
      </w:r>
      <w:r>
        <w:rPr>
          <w:spacing w:val="-10"/>
        </w:rPr>
        <w:t xml:space="preserve"> </w:t>
      </w:r>
      <w:r>
        <w:t>определить,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приведет ли выигрышпешки к проигрышу материала или мату.</w:t>
      </w:r>
    </w:p>
    <w:p w:rsidR="00053962" w:rsidRDefault="001C507D">
      <w:pPr>
        <w:pStyle w:val="a3"/>
        <w:tabs>
          <w:tab w:val="left" w:pos="1291"/>
        </w:tabs>
        <w:spacing w:line="329" w:lineRule="exact"/>
        <w:ind w:left="948"/>
      </w:pPr>
      <w:r>
        <w:rPr>
          <w:noProof/>
          <w:position w:val="-4"/>
          <w:lang w:eastAsia="ru-RU"/>
        </w:rPr>
        <w:drawing>
          <wp:inline distT="0" distB="0" distL="0" distR="0">
            <wp:extent cx="60960" cy="243840"/>
            <wp:effectExtent l="0" t="0" r="0" b="0"/>
            <wp:docPr id="76" name="Imag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2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“Захвати</w:t>
      </w:r>
      <w:r>
        <w:rPr>
          <w:spacing w:val="-8"/>
        </w:rPr>
        <w:t xml:space="preserve"> </w:t>
      </w:r>
      <w:r>
        <w:t>центр”.</w:t>
      </w:r>
      <w:r>
        <w:rPr>
          <w:spacing w:val="-9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найти</w:t>
      </w:r>
      <w:r>
        <w:rPr>
          <w:spacing w:val="-10"/>
        </w:rPr>
        <w:t xml:space="preserve"> </w:t>
      </w:r>
      <w:r>
        <w:t>ход,</w:t>
      </w:r>
      <w:r>
        <w:rPr>
          <w:spacing w:val="-10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захвату</w:t>
      </w:r>
      <w:r>
        <w:rPr>
          <w:spacing w:val="-12"/>
        </w:rPr>
        <w:t xml:space="preserve"> </w:t>
      </w:r>
      <w:r>
        <w:rPr>
          <w:spacing w:val="-2"/>
        </w:rPr>
        <w:t>центра.</w:t>
      </w:r>
    </w:p>
    <w:p w:rsidR="00053962" w:rsidRDefault="001C507D">
      <w:pPr>
        <w:pStyle w:val="a3"/>
        <w:spacing w:before="17" w:line="237" w:lineRule="auto"/>
        <w:ind w:right="1394"/>
      </w:pPr>
      <w:r>
        <w:t>“Можно</w:t>
      </w:r>
      <w:r>
        <w:rPr>
          <w:spacing w:val="-9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сделать</w:t>
      </w:r>
      <w:r>
        <w:rPr>
          <w:spacing w:val="-14"/>
        </w:rPr>
        <w:t xml:space="preserve"> </w:t>
      </w:r>
      <w:r>
        <w:t>рокировку?”.</w:t>
      </w:r>
      <w:r>
        <w:rPr>
          <w:spacing w:val="-10"/>
        </w:rPr>
        <w:t xml:space="preserve"> </w:t>
      </w:r>
      <w:r>
        <w:t>Тут</w:t>
      </w:r>
      <w:r>
        <w:rPr>
          <w:spacing w:val="-11"/>
        </w:rPr>
        <w:t xml:space="preserve"> </w:t>
      </w:r>
      <w:r>
        <w:t>надо</w:t>
      </w:r>
      <w:r>
        <w:rPr>
          <w:spacing w:val="-9"/>
        </w:rPr>
        <w:t xml:space="preserve"> </w:t>
      </w:r>
      <w:r>
        <w:t>определить,</w:t>
      </w:r>
      <w:r>
        <w:rPr>
          <w:spacing w:val="-11"/>
        </w:rPr>
        <w:t xml:space="preserve"> </w:t>
      </w:r>
      <w:r>
        <w:t>не нарушат ли белыеправила игры, если рокируют.</w:t>
      </w:r>
    </w:p>
    <w:p w:rsidR="00053962" w:rsidRDefault="001C507D">
      <w:pPr>
        <w:pStyle w:val="a3"/>
        <w:tabs>
          <w:tab w:val="left" w:pos="1444"/>
        </w:tabs>
        <w:spacing w:before="80" w:line="254" w:lineRule="auto"/>
        <w:ind w:right="1832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77" name="Imag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“В какую сторону можно рокировать?”. В этом</w:t>
      </w:r>
      <w:r>
        <w:rPr>
          <w:spacing w:val="40"/>
        </w:rPr>
        <w:t xml:space="preserve"> </w:t>
      </w:r>
      <w:r>
        <w:t>задании определяется</w:t>
      </w:r>
      <w:r>
        <w:rPr>
          <w:spacing w:val="-7"/>
        </w:rPr>
        <w:t xml:space="preserve"> </w:t>
      </w:r>
      <w:r>
        <w:t>сторона,рокируя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белые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нар</w:t>
      </w:r>
      <w:r>
        <w:t>ушают</w:t>
      </w:r>
    </w:p>
    <w:p w:rsidR="00053962" w:rsidRDefault="00053962">
      <w:pPr>
        <w:pStyle w:val="a3"/>
        <w:spacing w:line="254" w:lineRule="auto"/>
        <w:sectPr w:rsidR="00053962">
          <w:pgSz w:w="11930" w:h="16850"/>
          <w:pgMar w:top="96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spacing w:before="70"/>
      </w:pPr>
      <w:r>
        <w:lastRenderedPageBreak/>
        <w:t>правил</w:t>
      </w:r>
      <w:r>
        <w:rPr>
          <w:spacing w:val="-5"/>
        </w:rPr>
        <w:t xml:space="preserve"> </w:t>
      </w:r>
      <w:r>
        <w:rPr>
          <w:spacing w:val="-2"/>
        </w:rPr>
        <w:t>игры.</w:t>
      </w:r>
    </w:p>
    <w:p w:rsidR="00053962" w:rsidRDefault="001C507D">
      <w:pPr>
        <w:pStyle w:val="a3"/>
        <w:tabs>
          <w:tab w:val="left" w:pos="1444"/>
        </w:tabs>
        <w:spacing w:before="89" w:line="256" w:lineRule="auto"/>
        <w:ind w:right="1999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78" name="Imag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“Чем</w:t>
      </w:r>
      <w:r>
        <w:rPr>
          <w:spacing w:val="-9"/>
        </w:rPr>
        <w:t xml:space="preserve"> </w:t>
      </w:r>
      <w:r>
        <w:t>бить</w:t>
      </w:r>
      <w:r>
        <w:rPr>
          <w:spacing w:val="-9"/>
        </w:rPr>
        <w:t xml:space="preserve"> </w:t>
      </w:r>
      <w:r>
        <w:t>черную</w:t>
      </w:r>
      <w:r>
        <w:rPr>
          <w:spacing w:val="-7"/>
        </w:rPr>
        <w:t xml:space="preserve"> </w:t>
      </w:r>
      <w:r>
        <w:t>фигуру?”.</w:t>
      </w:r>
      <w:r>
        <w:rPr>
          <w:spacing w:val="-8"/>
        </w:rPr>
        <w:t xml:space="preserve"> </w:t>
      </w:r>
      <w:r>
        <w:t>Здесь</w:t>
      </w:r>
      <w:r>
        <w:rPr>
          <w:spacing w:val="-9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t>взятие, позволяющее избежатьсдвоения пешек.</w:t>
      </w:r>
    </w:p>
    <w:p w:rsidR="00053962" w:rsidRDefault="001C507D">
      <w:pPr>
        <w:pStyle w:val="a3"/>
        <w:tabs>
          <w:tab w:val="left" w:pos="1444"/>
        </w:tabs>
        <w:spacing w:before="60" w:line="254" w:lineRule="auto"/>
        <w:ind w:right="2159" w:hanging="314"/>
      </w:pPr>
      <w:r>
        <w:rPr>
          <w:noProof/>
          <w:position w:val="5"/>
          <w:lang w:eastAsia="ru-RU"/>
        </w:rPr>
        <w:drawing>
          <wp:inline distT="0" distB="0" distL="0" distR="0">
            <wp:extent cx="60960" cy="59690"/>
            <wp:effectExtent l="0" t="0" r="0" b="0"/>
            <wp:docPr id="79" name="Imag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“Сдвой противнику пешки”. Тут требуется так побить неприятельскую</w:t>
      </w:r>
      <w:r>
        <w:rPr>
          <w:spacing w:val="-11"/>
        </w:rPr>
        <w:t xml:space="preserve"> </w:t>
      </w:r>
      <w:r>
        <w:t>фигуру,чтобы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противника</w:t>
      </w:r>
      <w:r>
        <w:rPr>
          <w:spacing w:val="-3"/>
        </w:rPr>
        <w:t xml:space="preserve"> </w:t>
      </w:r>
      <w:r>
        <w:t>образовались сдвоенные пешки.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90"/>
        <w:ind w:right="573" w:firstLine="0"/>
        <w:jc w:val="both"/>
        <w:rPr>
          <w:sz w:val="28"/>
        </w:rPr>
      </w:pPr>
      <w:r>
        <w:rPr>
          <w:b/>
          <w:sz w:val="28"/>
        </w:rPr>
        <w:t xml:space="preserve">Основы миттельшпиля. </w:t>
      </w:r>
      <w:r>
        <w:rPr>
          <w:sz w:val="28"/>
        </w:rPr>
        <w:t>Самые общие рекомендации о том, как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</w:t>
      </w:r>
      <w:r>
        <w:rPr>
          <w:sz w:val="28"/>
        </w:rPr>
        <w:t>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длядостижения ничьей.</w:t>
      </w:r>
    </w:p>
    <w:p w:rsidR="00053962" w:rsidRDefault="001C507D">
      <w:pPr>
        <w:pStyle w:val="1"/>
        <w:spacing w:before="7"/>
        <w:jc w:val="both"/>
      </w:pPr>
      <w:r>
        <w:rPr>
          <w:spacing w:val="-2"/>
        </w:rPr>
        <w:t>Дидактические</w:t>
      </w:r>
      <w:r>
        <w:rPr>
          <w:spacing w:val="6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tabs>
          <w:tab w:val="left" w:pos="1444"/>
        </w:tabs>
        <w:spacing w:before="33" w:line="252" w:lineRule="auto"/>
        <w:ind w:right="1609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80" name="Imag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</w:t>
      </w:r>
      <w:r>
        <w:t>Выигрыш</w:t>
      </w:r>
      <w:r>
        <w:rPr>
          <w:spacing w:val="-6"/>
        </w:rPr>
        <w:t xml:space="preserve"> </w:t>
      </w:r>
      <w:r>
        <w:t>материала”.</w:t>
      </w:r>
      <w:r>
        <w:rPr>
          <w:spacing w:val="-7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провести</w:t>
      </w:r>
      <w:r>
        <w:rPr>
          <w:spacing w:val="-6"/>
        </w:rPr>
        <w:t xml:space="preserve"> </w:t>
      </w:r>
      <w:r>
        <w:t>типичный</w:t>
      </w:r>
      <w:r>
        <w:rPr>
          <w:spacing w:val="-6"/>
        </w:rPr>
        <w:t xml:space="preserve"> </w:t>
      </w:r>
      <w:r>
        <w:t>тактический прием, либокомбинацию, и остаться с лишним материалом.</w:t>
      </w:r>
    </w:p>
    <w:p w:rsidR="00053962" w:rsidRDefault="001C507D">
      <w:pPr>
        <w:pStyle w:val="a3"/>
        <w:tabs>
          <w:tab w:val="left" w:pos="1444"/>
        </w:tabs>
        <w:spacing w:before="44" w:line="252" w:lineRule="auto"/>
        <w:ind w:right="1037" w:hanging="314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“Мат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хода”.</w:t>
      </w:r>
      <w:r>
        <w:rPr>
          <w:spacing w:val="-10"/>
        </w:rPr>
        <w:t xml:space="preserve"> </w:t>
      </w:r>
      <w:r>
        <w:t>Здесь</w:t>
      </w:r>
      <w:r>
        <w:rPr>
          <w:spacing w:val="-11"/>
        </w:rPr>
        <w:t xml:space="preserve"> </w:t>
      </w:r>
      <w:r>
        <w:t>требуется</w:t>
      </w:r>
      <w:r>
        <w:rPr>
          <w:spacing w:val="-9"/>
        </w:rPr>
        <w:t xml:space="preserve"> </w:t>
      </w:r>
      <w:r>
        <w:t>пожертвовать</w:t>
      </w:r>
      <w:r>
        <w:rPr>
          <w:spacing w:val="-10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объявить красивый мат в3 хода.</w:t>
      </w:r>
    </w:p>
    <w:p w:rsidR="00053962" w:rsidRDefault="001C507D">
      <w:pPr>
        <w:pStyle w:val="a3"/>
        <w:tabs>
          <w:tab w:val="left" w:pos="1444"/>
        </w:tabs>
        <w:spacing w:before="75"/>
        <w:ind w:left="978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82" name="Imag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“Сделай</w:t>
      </w:r>
      <w:r>
        <w:rPr>
          <w:spacing w:val="-15"/>
        </w:rPr>
        <w:t xml:space="preserve"> </w:t>
      </w:r>
      <w:r>
        <w:t>ничью”</w:t>
      </w:r>
      <w:r>
        <w:rPr>
          <w:spacing w:val="-11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пожертвовать</w:t>
      </w:r>
      <w:r>
        <w:rPr>
          <w:spacing w:val="-11"/>
        </w:rPr>
        <w:t xml:space="preserve"> </w:t>
      </w:r>
      <w:r>
        <w:t>материал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добиться</w:t>
      </w:r>
      <w:r>
        <w:rPr>
          <w:spacing w:val="-9"/>
        </w:rPr>
        <w:t xml:space="preserve"> </w:t>
      </w:r>
      <w:r>
        <w:rPr>
          <w:spacing w:val="-2"/>
        </w:rPr>
        <w:t>ничьей.</w:t>
      </w:r>
    </w:p>
    <w:p w:rsidR="00053962" w:rsidRDefault="001C507D">
      <w:pPr>
        <w:pStyle w:val="a4"/>
        <w:numPr>
          <w:ilvl w:val="0"/>
          <w:numId w:val="2"/>
        </w:numPr>
        <w:tabs>
          <w:tab w:val="left" w:pos="1290"/>
        </w:tabs>
        <w:spacing w:before="120"/>
        <w:ind w:right="574" w:firstLine="0"/>
        <w:jc w:val="both"/>
        <w:rPr>
          <w:sz w:val="28"/>
        </w:rPr>
      </w:pPr>
      <w:r>
        <w:rPr>
          <w:b/>
          <w:sz w:val="28"/>
        </w:rPr>
        <w:t xml:space="preserve">Основы эндшпиля. </w:t>
      </w:r>
      <w:r>
        <w:rPr>
          <w:sz w:val="28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</w:t>
      </w:r>
      <w:r>
        <w:rPr>
          <w:sz w:val="28"/>
        </w:rPr>
        <w:t>(простые случаи). Матование двумя слонами (простые случаи). Матование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</w:t>
      </w:r>
      <w:r>
        <w:rPr>
          <w:sz w:val="28"/>
        </w:rPr>
        <w:t>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</w:t>
      </w:r>
      <w:r>
        <w:rPr>
          <w:spacing w:val="80"/>
          <w:sz w:val="28"/>
        </w:rPr>
        <w:t xml:space="preserve"> </w:t>
      </w:r>
      <w:r>
        <w:rPr>
          <w:sz w:val="28"/>
        </w:rPr>
        <w:t>в эндшпиле.</w:t>
      </w:r>
    </w:p>
    <w:p w:rsidR="00053962" w:rsidRDefault="001C507D">
      <w:pPr>
        <w:pStyle w:val="1"/>
        <w:spacing w:before="6"/>
        <w:jc w:val="both"/>
      </w:pPr>
      <w:r>
        <w:rPr>
          <w:spacing w:val="-2"/>
        </w:rPr>
        <w:t>Ди</w:t>
      </w:r>
      <w:r>
        <w:rPr>
          <w:spacing w:val="-2"/>
        </w:rPr>
        <w:t>дактические</w:t>
      </w:r>
      <w:r>
        <w:rPr>
          <w:spacing w:val="6"/>
        </w:rPr>
        <w:t xml:space="preserve"> </w:t>
      </w:r>
      <w:r>
        <w:rPr>
          <w:spacing w:val="-2"/>
        </w:rPr>
        <w:t>задания</w:t>
      </w:r>
    </w:p>
    <w:p w:rsidR="00053962" w:rsidRDefault="001C507D">
      <w:pPr>
        <w:pStyle w:val="a3"/>
        <w:tabs>
          <w:tab w:val="left" w:pos="1444"/>
        </w:tabs>
        <w:spacing w:before="33" w:line="242" w:lineRule="auto"/>
        <w:ind w:left="962" w:right="682" w:firstLine="15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83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“Мат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хода”.</w:t>
      </w:r>
      <w:r>
        <w:rPr>
          <w:spacing w:val="-7"/>
        </w:rPr>
        <w:t xml:space="preserve"> </w:t>
      </w:r>
      <w:r>
        <w:t>Белые</w:t>
      </w:r>
      <w:r>
        <w:rPr>
          <w:spacing w:val="-9"/>
        </w:rPr>
        <w:t xml:space="preserve"> </w:t>
      </w:r>
      <w:r>
        <w:t>начинают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дают</w:t>
      </w:r>
      <w:r>
        <w:rPr>
          <w:spacing w:val="-8"/>
        </w:rPr>
        <w:t xml:space="preserve"> </w:t>
      </w:r>
      <w:r>
        <w:t>черным</w:t>
      </w:r>
      <w:r>
        <w:rPr>
          <w:spacing w:val="-8"/>
        </w:rPr>
        <w:t xml:space="preserve"> </w:t>
      </w:r>
      <w:r>
        <w:t>мат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хода.</w:t>
      </w:r>
      <w:r>
        <w:rPr>
          <w:spacing w:val="-8"/>
        </w:rPr>
        <w:t xml:space="preserve"> </w:t>
      </w:r>
      <w:r>
        <w:t>“Мат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3 </w:t>
      </w:r>
      <w:r>
        <w:rPr>
          <w:spacing w:val="-2"/>
        </w:rPr>
        <w:t>хода”.</w:t>
      </w:r>
    </w:p>
    <w:p w:rsidR="00053962" w:rsidRDefault="001C507D">
      <w:pPr>
        <w:pStyle w:val="a3"/>
        <w:spacing w:line="256" w:lineRule="auto"/>
        <w:ind w:right="2292"/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1321435</wp:posOffset>
            </wp:positionH>
            <wp:positionV relativeFrom="paragraph">
              <wp:posOffset>342900</wp:posOffset>
            </wp:positionV>
            <wp:extent cx="60960" cy="607060"/>
            <wp:effectExtent l="0" t="0" r="0" b="0"/>
            <wp:wrapNone/>
            <wp:docPr id="84" name="Imag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7" cy="60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Белые</w:t>
      </w:r>
      <w:r>
        <w:rPr>
          <w:spacing w:val="-10"/>
        </w:rPr>
        <w:t xml:space="preserve"> </w:t>
      </w:r>
      <w:r>
        <w:t>начинают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дают</w:t>
      </w:r>
      <w:r>
        <w:rPr>
          <w:spacing w:val="-11"/>
        </w:rPr>
        <w:t xml:space="preserve"> </w:t>
      </w:r>
      <w:r>
        <w:t>черным</w:t>
      </w:r>
      <w:r>
        <w:rPr>
          <w:spacing w:val="-7"/>
        </w:rPr>
        <w:t xml:space="preserve"> </w:t>
      </w:r>
      <w:r>
        <w:t>мат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хода.</w:t>
      </w:r>
      <w:r>
        <w:rPr>
          <w:spacing w:val="-7"/>
        </w:rPr>
        <w:t xml:space="preserve"> </w:t>
      </w:r>
      <w:r>
        <w:t xml:space="preserve">“Выигрыш фигуры”.“Квадрат”. Надо определить, удастся ли провести пешку в ферзи. “Проведи пешку в ферзи”. Тут </w:t>
      </w:r>
      <w:r>
        <w:t>требуется провести пешку в ферзи.</w:t>
      </w:r>
    </w:p>
    <w:p w:rsidR="00053962" w:rsidRDefault="001C507D">
      <w:pPr>
        <w:pStyle w:val="a3"/>
        <w:spacing w:line="247" w:lineRule="auto"/>
        <w:ind w:right="793"/>
        <w:jc w:val="both"/>
      </w:pPr>
      <w:r>
        <w:t>“Выигрыш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ничья?”.</w:t>
      </w:r>
      <w:r>
        <w:rPr>
          <w:spacing w:val="-6"/>
        </w:rPr>
        <w:t xml:space="preserve"> </w:t>
      </w:r>
      <w:r>
        <w:t>Здесь</w:t>
      </w:r>
      <w:r>
        <w:rPr>
          <w:spacing w:val="-9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определить,</w:t>
      </w:r>
      <w:r>
        <w:rPr>
          <w:spacing w:val="-8"/>
        </w:rPr>
        <w:t xml:space="preserve"> </w:t>
      </w:r>
      <w:r>
        <w:t>выиграно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данное положение.“Куда отступить</w:t>
      </w:r>
      <w:r>
        <w:rPr>
          <w:spacing w:val="-1"/>
        </w:rPr>
        <w:t xml:space="preserve"> </w:t>
      </w:r>
      <w:r>
        <w:t>королем?”.</w:t>
      </w:r>
      <w:r>
        <w:rPr>
          <w:spacing w:val="-1"/>
        </w:rPr>
        <w:t xml:space="preserve"> </w:t>
      </w:r>
      <w:r>
        <w:t>Надо выяснить,</w:t>
      </w:r>
      <w:r>
        <w:rPr>
          <w:spacing w:val="-1"/>
        </w:rPr>
        <w:t xml:space="preserve"> </w:t>
      </w:r>
      <w:r>
        <w:t>на какое</w:t>
      </w:r>
      <w:r>
        <w:rPr>
          <w:spacing w:val="-3"/>
        </w:rPr>
        <w:t xml:space="preserve"> </w:t>
      </w:r>
      <w:r>
        <w:t>поле следует первым ходом отступить королем, чтобы добиться ничьей.</w:t>
      </w:r>
    </w:p>
    <w:p w:rsidR="00053962" w:rsidRDefault="001C507D">
      <w:pPr>
        <w:pStyle w:val="a3"/>
        <w:tabs>
          <w:tab w:val="left" w:pos="1444"/>
        </w:tabs>
        <w:spacing w:before="66"/>
        <w:ind w:left="978"/>
        <w:jc w:val="both"/>
      </w:pPr>
      <w:r>
        <w:rPr>
          <w:noProof/>
          <w:position w:val="6"/>
          <w:lang w:eastAsia="ru-RU"/>
        </w:rPr>
        <w:drawing>
          <wp:inline distT="0" distB="0" distL="0" distR="0">
            <wp:extent cx="60960" cy="59690"/>
            <wp:effectExtent l="0" t="0" r="0" b="0"/>
            <wp:docPr id="85" name="Imag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6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“Путь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ничьей”.</w:t>
      </w:r>
      <w:r>
        <w:rPr>
          <w:spacing w:val="-9"/>
        </w:rPr>
        <w:t xml:space="preserve"> </w:t>
      </w:r>
      <w:r>
        <w:t>Точной</w:t>
      </w:r>
      <w:r>
        <w:rPr>
          <w:spacing w:val="-8"/>
        </w:rPr>
        <w:t xml:space="preserve"> </w:t>
      </w:r>
      <w:r>
        <w:t>иг</w:t>
      </w:r>
      <w:r>
        <w:t>рой</w:t>
      </w:r>
      <w:r>
        <w:rPr>
          <w:spacing w:val="-8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добиться</w:t>
      </w:r>
      <w:r>
        <w:rPr>
          <w:spacing w:val="-6"/>
        </w:rPr>
        <w:t xml:space="preserve"> </w:t>
      </w:r>
      <w:r>
        <w:rPr>
          <w:spacing w:val="-2"/>
        </w:rPr>
        <w:t>ничьей</w:t>
      </w:r>
    </w:p>
    <w:p w:rsidR="00053962" w:rsidRDefault="001C507D">
      <w:pPr>
        <w:pStyle w:val="1"/>
        <w:spacing w:before="67" w:line="319" w:lineRule="exact"/>
        <w:ind w:left="408"/>
        <w:jc w:val="both"/>
      </w:pPr>
      <w:r>
        <w:t>К</w:t>
      </w:r>
      <w:r>
        <w:rPr>
          <w:spacing w:val="-14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rPr>
          <w:spacing w:val="-2"/>
        </w:rPr>
        <w:t>знать:</w:t>
      </w:r>
    </w:p>
    <w:p w:rsidR="00053962" w:rsidRDefault="001C507D">
      <w:pPr>
        <w:pStyle w:val="a3"/>
        <w:spacing w:line="319" w:lineRule="exact"/>
        <w:ind w:left="931"/>
        <w:jc w:val="both"/>
      </w:pPr>
      <w:r>
        <w:t>шахматные</w:t>
      </w:r>
      <w:r>
        <w:rPr>
          <w:spacing w:val="-11"/>
        </w:rPr>
        <w:t xml:space="preserve"> </w:t>
      </w:r>
      <w:r>
        <w:t>термины:</w:t>
      </w:r>
      <w:r>
        <w:rPr>
          <w:spacing w:val="-8"/>
        </w:rPr>
        <w:t xml:space="preserve"> </w:t>
      </w:r>
      <w:r>
        <w:t>белое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черное</w:t>
      </w:r>
      <w:r>
        <w:rPr>
          <w:spacing w:val="-7"/>
        </w:rPr>
        <w:t xml:space="preserve"> </w:t>
      </w:r>
      <w:r>
        <w:t>поле,</w:t>
      </w:r>
      <w:r>
        <w:rPr>
          <w:spacing w:val="-10"/>
        </w:rPr>
        <w:t xml:space="preserve"> </w:t>
      </w:r>
      <w:r>
        <w:t>горизонталь,</w:t>
      </w:r>
      <w:r>
        <w:rPr>
          <w:spacing w:val="-6"/>
        </w:rPr>
        <w:t xml:space="preserve"> </w:t>
      </w:r>
      <w:r>
        <w:rPr>
          <w:spacing w:val="-2"/>
        </w:rPr>
        <w:t>вертикаль,</w:t>
      </w:r>
    </w:p>
    <w:p w:rsidR="00053962" w:rsidRDefault="00053962">
      <w:pPr>
        <w:pStyle w:val="a3"/>
        <w:spacing w:line="319" w:lineRule="exact"/>
        <w:jc w:val="both"/>
        <w:sectPr w:rsidR="00053962">
          <w:pgSz w:w="11930" w:h="16850"/>
          <w:pgMar w:top="920" w:right="283" w:bottom="280" w:left="1133" w:header="720" w:footer="720" w:gutter="0"/>
          <w:cols w:space="720"/>
        </w:sectPr>
      </w:pPr>
    </w:p>
    <w:p w:rsidR="00053962" w:rsidRDefault="001C507D">
      <w:pPr>
        <w:pStyle w:val="a3"/>
        <w:spacing w:before="73" w:line="242" w:lineRule="auto"/>
        <w:ind w:right="1160"/>
      </w:pPr>
      <w:r>
        <w:lastRenderedPageBreak/>
        <w:t>диагональ,</w:t>
      </w:r>
      <w:r>
        <w:rPr>
          <w:spacing w:val="-6"/>
        </w:rPr>
        <w:t xml:space="preserve"> </w:t>
      </w:r>
      <w:r>
        <w:t>центр,партнеры,</w:t>
      </w:r>
      <w:r>
        <w:rPr>
          <w:spacing w:val="-6"/>
        </w:rPr>
        <w:t xml:space="preserve"> </w:t>
      </w:r>
      <w:r>
        <w:t>начальное</w:t>
      </w:r>
      <w:r>
        <w:rPr>
          <w:spacing w:val="-6"/>
        </w:rPr>
        <w:t xml:space="preserve"> </w:t>
      </w:r>
      <w:r>
        <w:t>положение,</w:t>
      </w:r>
      <w:r>
        <w:rPr>
          <w:spacing w:val="-5"/>
        </w:rPr>
        <w:t xml:space="preserve"> </w:t>
      </w:r>
      <w:r>
        <w:t>белые,</w:t>
      </w:r>
      <w:r>
        <w:rPr>
          <w:spacing w:val="-7"/>
        </w:rPr>
        <w:t xml:space="preserve"> </w:t>
      </w:r>
      <w:r>
        <w:t>черные, ход, взятие, стоять под боем,</w:t>
      </w:r>
    </w:p>
    <w:p w:rsidR="00053962" w:rsidRDefault="001C507D">
      <w:pPr>
        <w:pStyle w:val="a3"/>
        <w:spacing w:before="3" w:line="244" w:lineRule="auto"/>
        <w:ind w:right="816"/>
      </w:pPr>
      <w:r>
        <w:t xml:space="preserve">взятие на проходе, </w:t>
      </w:r>
      <w:r>
        <w:t>длинная и короткая рокировка, шах, мат, пат, ничья;</w:t>
      </w:r>
      <w:r>
        <w:rPr>
          <w:spacing w:val="-13"/>
        </w:rPr>
        <w:t xml:space="preserve"> </w:t>
      </w:r>
      <w:r>
        <w:t>названияшахматных</w:t>
      </w:r>
      <w:r>
        <w:rPr>
          <w:spacing w:val="-3"/>
        </w:rPr>
        <w:t xml:space="preserve"> </w:t>
      </w:r>
      <w:r>
        <w:t>фигур:</w:t>
      </w:r>
      <w:r>
        <w:rPr>
          <w:spacing w:val="-1"/>
        </w:rPr>
        <w:t xml:space="preserve"> </w:t>
      </w:r>
      <w:r>
        <w:t>ладья,</w:t>
      </w:r>
      <w:r>
        <w:rPr>
          <w:spacing w:val="-3"/>
        </w:rPr>
        <w:t xml:space="preserve"> </w:t>
      </w:r>
      <w:r>
        <w:t>слон,</w:t>
      </w:r>
      <w:r>
        <w:rPr>
          <w:spacing w:val="-2"/>
        </w:rPr>
        <w:t xml:space="preserve"> </w:t>
      </w:r>
      <w:r>
        <w:t>ферзь,</w:t>
      </w:r>
      <w:r>
        <w:rPr>
          <w:spacing w:val="-3"/>
        </w:rPr>
        <w:t xml:space="preserve"> </w:t>
      </w:r>
      <w:r>
        <w:t>конь,</w:t>
      </w:r>
      <w:r>
        <w:rPr>
          <w:spacing w:val="-5"/>
        </w:rPr>
        <w:t xml:space="preserve"> </w:t>
      </w:r>
      <w:r>
        <w:t xml:space="preserve">пешка, </w:t>
      </w:r>
      <w:r>
        <w:rPr>
          <w:spacing w:val="-2"/>
        </w:rPr>
        <w:t>король;</w:t>
      </w:r>
    </w:p>
    <w:p w:rsidR="00053962" w:rsidRDefault="001C507D">
      <w:pPr>
        <w:pStyle w:val="a3"/>
        <w:spacing w:before="5"/>
      </w:pPr>
      <w:r>
        <w:t>правила</w:t>
      </w:r>
      <w:r>
        <w:rPr>
          <w:spacing w:val="-8"/>
        </w:rPr>
        <w:t xml:space="preserve"> </w:t>
      </w:r>
      <w:r>
        <w:t>хода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взятия</w:t>
      </w:r>
      <w:r>
        <w:rPr>
          <w:spacing w:val="-9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rPr>
          <w:spacing w:val="-2"/>
        </w:rPr>
        <w:t>фигуры.</w:t>
      </w:r>
    </w:p>
    <w:p w:rsidR="00053962" w:rsidRDefault="001C507D">
      <w:pPr>
        <w:pStyle w:val="a3"/>
        <w:spacing w:before="17" w:line="254" w:lineRule="auto"/>
        <w:ind w:right="2292"/>
      </w:pPr>
      <w:r>
        <w:t>обозначение горизонталей, вертикалей, полей, шахматных фигур;ценность шахматных фигур, сравнительную</w:t>
      </w:r>
      <w:r>
        <w:rPr>
          <w:spacing w:val="-5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фигур.</w:t>
      </w:r>
      <w:r>
        <w:rPr>
          <w:spacing w:val="-2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дебюте; основные тактические</w:t>
      </w:r>
    </w:p>
    <w:p w:rsidR="00053962" w:rsidRDefault="001C507D">
      <w:pPr>
        <w:pStyle w:val="a3"/>
        <w:spacing w:line="254" w:lineRule="auto"/>
        <w:ind w:right="6143"/>
      </w:pPr>
      <w:r>
        <w:t>приемы;что означают термин-</w:t>
      </w:r>
      <w:r>
        <w:rPr>
          <w:spacing w:val="-14"/>
        </w:rPr>
        <w:t xml:space="preserve"> </w:t>
      </w:r>
      <w:r>
        <w:t>дебют</w:t>
      </w:r>
      <w:r>
        <w:rPr>
          <w:spacing w:val="-12"/>
        </w:rPr>
        <w:t xml:space="preserve"> </w:t>
      </w:r>
      <w:r>
        <w:t>принципы игры в дебюте;</w:t>
      </w:r>
    </w:p>
    <w:p w:rsidR="00053962" w:rsidRDefault="001C507D">
      <w:pPr>
        <w:pStyle w:val="a3"/>
        <w:spacing w:line="287" w:lineRule="exact"/>
      </w:pPr>
      <w:r>
        <w:t>основные</w:t>
      </w:r>
      <w:r>
        <w:rPr>
          <w:spacing w:val="-6"/>
        </w:rPr>
        <w:t xml:space="preserve"> </w:t>
      </w:r>
      <w:r>
        <w:t>тактические</w:t>
      </w:r>
      <w:r>
        <w:rPr>
          <w:spacing w:val="-6"/>
        </w:rPr>
        <w:t xml:space="preserve"> </w:t>
      </w:r>
      <w:r>
        <w:rPr>
          <w:spacing w:val="-2"/>
        </w:rPr>
        <w:t>приемы;</w:t>
      </w:r>
    </w:p>
    <w:p w:rsidR="00053962" w:rsidRDefault="001C507D">
      <w:pPr>
        <w:pStyle w:val="a3"/>
        <w:spacing w:line="237" w:lineRule="auto"/>
      </w:pPr>
      <w:r>
        <w:t>что</w:t>
      </w:r>
      <w:r>
        <w:rPr>
          <w:spacing w:val="-14"/>
        </w:rPr>
        <w:t xml:space="preserve"> </w:t>
      </w:r>
      <w:r>
        <w:t>означают</w:t>
      </w:r>
      <w:r>
        <w:rPr>
          <w:spacing w:val="-13"/>
        </w:rPr>
        <w:t xml:space="preserve"> </w:t>
      </w:r>
      <w:r>
        <w:t>термины:</w:t>
      </w:r>
      <w:r>
        <w:rPr>
          <w:spacing w:val="-14"/>
        </w:rPr>
        <w:t xml:space="preserve"> </w:t>
      </w:r>
      <w:r>
        <w:t>дебют,</w:t>
      </w:r>
      <w:r>
        <w:rPr>
          <w:spacing w:val="-13"/>
        </w:rPr>
        <w:t xml:space="preserve"> </w:t>
      </w:r>
      <w:r>
        <w:t>миттельшпиль,</w:t>
      </w:r>
      <w:r>
        <w:rPr>
          <w:spacing w:val="-12"/>
        </w:rPr>
        <w:t xml:space="preserve"> </w:t>
      </w:r>
      <w:r>
        <w:t>эндшпиль,</w:t>
      </w:r>
      <w:r>
        <w:rPr>
          <w:spacing w:val="-13"/>
        </w:rPr>
        <w:t xml:space="preserve"> </w:t>
      </w:r>
      <w:r>
        <w:t>темп, оппозиция,ключевые поля.</w:t>
      </w:r>
    </w:p>
    <w:p w:rsidR="00053962" w:rsidRDefault="001C507D">
      <w:pPr>
        <w:pStyle w:val="1"/>
        <w:spacing w:before="8"/>
        <w:ind w:left="2748"/>
      </w:pPr>
      <w:r>
        <w:t>К</w:t>
      </w:r>
      <w:r>
        <w:rPr>
          <w:spacing w:val="-12"/>
        </w:rPr>
        <w:t xml:space="preserve"> </w:t>
      </w:r>
      <w:r>
        <w:t>концу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rPr>
          <w:spacing w:val="-2"/>
        </w:rPr>
        <w:t>уметь:</w:t>
      </w:r>
    </w:p>
    <w:p w:rsidR="00053962" w:rsidRDefault="001C507D">
      <w:pPr>
        <w:pStyle w:val="a3"/>
        <w:spacing w:before="7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1321435</wp:posOffset>
            </wp:positionH>
            <wp:positionV relativeFrom="paragraph">
              <wp:posOffset>83185</wp:posOffset>
            </wp:positionV>
            <wp:extent cx="60960" cy="243840"/>
            <wp:effectExtent l="0" t="0" r="0" b="0"/>
            <wp:wrapNone/>
            <wp:docPr id="86" name="Imag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8" cy="24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записывать шахматную</w:t>
      </w:r>
      <w:r>
        <w:rPr>
          <w:spacing w:val="3"/>
        </w:rPr>
        <w:t xml:space="preserve"> </w:t>
      </w:r>
      <w:r>
        <w:rPr>
          <w:spacing w:val="-2"/>
        </w:rPr>
        <w:t>партию;</w:t>
      </w:r>
    </w:p>
    <w:p w:rsidR="00053962" w:rsidRDefault="001C507D">
      <w:pPr>
        <w:pStyle w:val="a3"/>
        <w:spacing w:before="22" w:line="235" w:lineRule="auto"/>
        <w:ind w:right="1394"/>
      </w:pPr>
      <w:r>
        <w:t>матовать</w:t>
      </w:r>
      <w:r>
        <w:rPr>
          <w:spacing w:val="-16"/>
        </w:rPr>
        <w:t xml:space="preserve"> </w:t>
      </w:r>
      <w:r>
        <w:t>одинокого</w:t>
      </w:r>
      <w:r>
        <w:rPr>
          <w:spacing w:val="-11"/>
        </w:rPr>
        <w:t xml:space="preserve"> </w:t>
      </w:r>
      <w:r>
        <w:t>короля</w:t>
      </w:r>
      <w:r>
        <w:rPr>
          <w:spacing w:val="-14"/>
        </w:rPr>
        <w:t xml:space="preserve"> </w:t>
      </w:r>
      <w:r>
        <w:t>двумя</w:t>
      </w:r>
      <w:r>
        <w:rPr>
          <w:spacing w:val="-13"/>
        </w:rPr>
        <w:t xml:space="preserve"> </w:t>
      </w:r>
      <w:r>
        <w:t>ладьями,</w:t>
      </w:r>
      <w:r>
        <w:rPr>
          <w:spacing w:val="-13"/>
        </w:rPr>
        <w:t xml:space="preserve"> </w:t>
      </w:r>
      <w:r>
        <w:t>ферзем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ладьей, королем и ферзем,королем и ладьей;</w:t>
      </w:r>
    </w:p>
    <w:p w:rsidR="00053962" w:rsidRDefault="001C507D">
      <w:pPr>
        <w:pStyle w:val="a3"/>
        <w:spacing w:before="21" w:line="254" w:lineRule="auto"/>
        <w:ind w:right="4018"/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1321435</wp:posOffset>
            </wp:positionH>
            <wp:positionV relativeFrom="paragraph">
              <wp:posOffset>38100</wp:posOffset>
            </wp:positionV>
            <wp:extent cx="60960" cy="426085"/>
            <wp:effectExtent l="0" t="0" r="0" b="0"/>
            <wp:wrapNone/>
            <wp:docPr id="87" name="Imag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элементарные комбинации.ориентироваться</w:t>
      </w:r>
      <w:r>
        <w:rPr>
          <w:spacing w:val="-18"/>
        </w:rPr>
        <w:t xml:space="preserve"> </w:t>
      </w:r>
      <w:r>
        <w:t>на шахматной доске;</w:t>
      </w:r>
    </w:p>
    <w:p w:rsidR="00053962" w:rsidRDefault="001C507D">
      <w:pPr>
        <w:pStyle w:val="a3"/>
        <w:spacing w:before="4" w:line="235" w:lineRule="auto"/>
        <w:ind w:right="270"/>
      </w:pPr>
      <w:r>
        <w:t>играть</w:t>
      </w:r>
      <w:r>
        <w:rPr>
          <w:spacing w:val="-6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фигурой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отдельности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совокупности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 фигурами безнарушений правил шахматного кодекса;</w:t>
      </w:r>
    </w:p>
    <w:p w:rsidR="00053962" w:rsidRDefault="001C507D">
      <w:pPr>
        <w:pStyle w:val="a3"/>
        <w:spacing w:before="21" w:line="252" w:lineRule="auto"/>
        <w:ind w:right="3044"/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1311275</wp:posOffset>
            </wp:positionH>
            <wp:positionV relativeFrom="paragraph">
              <wp:posOffset>29210</wp:posOffset>
            </wp:positionV>
            <wp:extent cx="71120" cy="1551940"/>
            <wp:effectExtent l="0" t="0" r="0" b="0"/>
            <wp:wrapNone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155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 помещать шахматную доску между партнерами;правильно</w:t>
      </w:r>
      <w:r>
        <w:rPr>
          <w:spacing w:val="-5"/>
        </w:rPr>
        <w:t xml:space="preserve"> </w:t>
      </w:r>
      <w:r>
        <w:t>расставлять</w:t>
      </w:r>
      <w:r>
        <w:rPr>
          <w:spacing w:val="-7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 xml:space="preserve">перед </w:t>
      </w:r>
      <w:r>
        <w:rPr>
          <w:spacing w:val="-2"/>
        </w:rPr>
        <w:t>игрой;</w:t>
      </w:r>
    </w:p>
    <w:p w:rsidR="00053962" w:rsidRDefault="001C507D">
      <w:pPr>
        <w:pStyle w:val="a3"/>
        <w:spacing w:before="8" w:line="254" w:lineRule="auto"/>
        <w:ind w:right="3044"/>
      </w:pPr>
      <w:r>
        <w:t>различать</w:t>
      </w:r>
      <w:r>
        <w:rPr>
          <w:spacing w:val="-18"/>
        </w:rPr>
        <w:t xml:space="preserve"> </w:t>
      </w:r>
      <w:r>
        <w:t>горизонталь,</w:t>
      </w:r>
      <w:r>
        <w:rPr>
          <w:spacing w:val="-17"/>
        </w:rPr>
        <w:t xml:space="preserve"> </w:t>
      </w:r>
      <w:r>
        <w:t xml:space="preserve">вертикаль, </w:t>
      </w:r>
      <w:r>
        <w:rPr>
          <w:spacing w:val="-2"/>
        </w:rPr>
        <w:t>диагональ;рокировать;</w:t>
      </w:r>
    </w:p>
    <w:p w:rsidR="00053962" w:rsidRDefault="001C507D">
      <w:pPr>
        <w:pStyle w:val="a3"/>
        <w:spacing w:line="254" w:lineRule="auto"/>
        <w:ind w:right="7318"/>
      </w:pPr>
      <w:r>
        <w:rPr>
          <w:spacing w:val="-2"/>
        </w:rPr>
        <w:t xml:space="preserve">объявлять шах;ставить </w:t>
      </w:r>
      <w:r>
        <w:rPr>
          <w:spacing w:val="-4"/>
        </w:rPr>
        <w:t>мат;</w:t>
      </w:r>
    </w:p>
    <w:p w:rsidR="00053962" w:rsidRDefault="001C507D">
      <w:pPr>
        <w:pStyle w:val="a3"/>
        <w:spacing w:before="1" w:line="256" w:lineRule="auto"/>
        <w:ind w:right="4018"/>
      </w:pPr>
      <w:r>
        <w:t>решать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один ход. грамотно располагать шахматные фигуры в дебюте;точно разыгрывать</w:t>
      </w:r>
    </w:p>
    <w:p w:rsidR="00053962" w:rsidRDefault="001C507D">
      <w:pPr>
        <w:pStyle w:val="a3"/>
        <w:spacing w:line="320" w:lineRule="exact"/>
      </w:pPr>
      <w:r>
        <w:t>простейшие</w:t>
      </w:r>
      <w:r>
        <w:rPr>
          <w:spacing w:val="-9"/>
        </w:rPr>
        <w:t xml:space="preserve"> </w:t>
      </w:r>
      <w:r>
        <w:rPr>
          <w:spacing w:val="-2"/>
        </w:rPr>
        <w:t>окончания.</w:t>
      </w:r>
    </w:p>
    <w:p w:rsidR="00053962" w:rsidRDefault="001C507D">
      <w:pPr>
        <w:pStyle w:val="1"/>
        <w:spacing w:before="26"/>
        <w:ind w:left="2703"/>
      </w:pPr>
      <w:r>
        <w:rPr>
          <w:spacing w:val="-2"/>
        </w:rPr>
        <w:t>Материально-техническое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 w:rsidR="00053962" w:rsidRDefault="001C507D">
      <w:pPr>
        <w:pStyle w:val="a3"/>
        <w:spacing w:before="314" w:line="254" w:lineRule="auto"/>
        <w:ind w:left="1111" w:right="3044"/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1207135</wp:posOffset>
            </wp:positionH>
            <wp:positionV relativeFrom="paragraph">
              <wp:posOffset>271780</wp:posOffset>
            </wp:positionV>
            <wp:extent cx="60960" cy="808355"/>
            <wp:effectExtent l="0" t="0" r="0" b="0"/>
            <wp:wrapNone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" cy="80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шахматные</w:t>
      </w:r>
      <w:r>
        <w:rPr>
          <w:spacing w:val="-6"/>
        </w:rPr>
        <w:t xml:space="preserve"> </w:t>
      </w:r>
      <w:r>
        <w:t>доски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набором</w:t>
      </w:r>
      <w:r>
        <w:rPr>
          <w:spacing w:val="-6"/>
        </w:rPr>
        <w:t xml:space="preserve"> </w:t>
      </w:r>
      <w:r>
        <w:t>шахматных</w:t>
      </w:r>
      <w:r>
        <w:rPr>
          <w:spacing w:val="-5"/>
        </w:rPr>
        <w:t xml:space="preserve"> </w:t>
      </w:r>
      <w:r>
        <w:t>фигур; демонстрационная шахматная доска с набором магнитных фигур;шах</w:t>
      </w:r>
      <w:r>
        <w:t>матные часы;</w:t>
      </w:r>
    </w:p>
    <w:p w:rsidR="00053962" w:rsidRDefault="001C507D">
      <w:pPr>
        <w:pStyle w:val="a3"/>
        <w:spacing w:before="4" w:line="259" w:lineRule="auto"/>
        <w:ind w:left="1111" w:right="1394"/>
      </w:pPr>
      <w:r>
        <w:t>шаблоны</w:t>
      </w:r>
      <w:r>
        <w:rPr>
          <w:spacing w:val="-10"/>
        </w:rPr>
        <w:t xml:space="preserve"> </w:t>
      </w:r>
      <w:r>
        <w:t>горизонтальных,</w:t>
      </w:r>
      <w:r>
        <w:rPr>
          <w:spacing w:val="-8"/>
        </w:rPr>
        <w:t xml:space="preserve"> </w:t>
      </w:r>
      <w:r>
        <w:t>вертикальных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диагональных</w:t>
      </w:r>
      <w:r>
        <w:rPr>
          <w:spacing w:val="-9"/>
        </w:rPr>
        <w:t xml:space="preserve"> </w:t>
      </w:r>
      <w:r>
        <w:t>линий; шаблоны латинских букв (из картона или плотной бумаги) для изучения шахматнойнотации.</w:t>
      </w:r>
    </w:p>
    <w:p w:rsidR="00053962" w:rsidRDefault="00053962">
      <w:pPr>
        <w:pStyle w:val="a3"/>
        <w:spacing w:line="259" w:lineRule="auto"/>
        <w:sectPr w:rsidR="00053962">
          <w:pgSz w:w="11930" w:h="16850"/>
          <w:pgMar w:top="920" w:right="283" w:bottom="280" w:left="1133" w:header="720" w:footer="720" w:gutter="0"/>
          <w:cols w:space="720"/>
        </w:sectPr>
      </w:pPr>
    </w:p>
    <w:p w:rsidR="00053962" w:rsidRDefault="001C507D">
      <w:pPr>
        <w:pStyle w:val="1"/>
        <w:spacing w:before="76" w:line="322" w:lineRule="exact"/>
        <w:ind w:left="209" w:right="122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053962" w:rsidRDefault="001C507D">
      <w:pPr>
        <w:spacing w:line="321" w:lineRule="exact"/>
        <w:ind w:left="96" w:right="10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«Юный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шахматист»</w:t>
      </w:r>
    </w:p>
    <w:p w:rsidR="00053962" w:rsidRDefault="001C507D">
      <w:pPr>
        <w:pStyle w:val="a4"/>
        <w:numPr>
          <w:ilvl w:val="0"/>
          <w:numId w:val="3"/>
        </w:numPr>
        <w:tabs>
          <w:tab w:val="left" w:pos="300"/>
        </w:tabs>
        <w:spacing w:line="321" w:lineRule="exact"/>
        <w:ind w:left="300" w:hanging="210"/>
        <w:jc w:val="center"/>
        <w:rPr>
          <w:sz w:val="28"/>
        </w:rPr>
      </w:pP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(34</w:t>
      </w:r>
      <w:r>
        <w:rPr>
          <w:spacing w:val="-1"/>
          <w:sz w:val="28"/>
        </w:rPr>
        <w:t xml:space="preserve"> </w:t>
      </w:r>
      <w:r>
        <w:rPr>
          <w:sz w:val="28"/>
        </w:rPr>
        <w:t>час;1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неделю)</w:t>
      </w:r>
    </w:p>
    <w:p w:rsidR="00053962" w:rsidRDefault="00053962">
      <w:pPr>
        <w:pStyle w:val="a3"/>
        <w:spacing w:before="8"/>
        <w:ind w:left="0"/>
        <w:rPr>
          <w:sz w:val="12"/>
        </w:rPr>
      </w:pPr>
    </w:p>
    <w:tbl>
      <w:tblPr>
        <w:tblW w:w="0" w:type="auto"/>
        <w:tblInd w:w="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387"/>
        <w:gridCol w:w="1277"/>
        <w:gridCol w:w="1275"/>
        <w:gridCol w:w="1135"/>
      </w:tblGrid>
      <w:tr w:rsidR="00053962">
        <w:trPr>
          <w:trHeight w:val="385"/>
        </w:trPr>
        <w:tc>
          <w:tcPr>
            <w:tcW w:w="1277" w:type="dxa"/>
            <w:vMerge w:val="restart"/>
          </w:tcPr>
          <w:p w:rsidR="00053962" w:rsidRDefault="001C507D">
            <w:pPr>
              <w:pStyle w:val="TableParagraph"/>
              <w:spacing w:before="26"/>
              <w:ind w:left="8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053962" w:rsidRDefault="001C507D">
            <w:pPr>
              <w:pStyle w:val="TableParagraph"/>
              <w:spacing w:before="26"/>
              <w:ind w:left="4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277" w:type="dxa"/>
            <w:vMerge w:val="restart"/>
          </w:tcPr>
          <w:p w:rsidR="00053962" w:rsidRDefault="001C507D">
            <w:pPr>
              <w:pStyle w:val="TableParagraph"/>
              <w:spacing w:before="26" w:line="242" w:lineRule="auto"/>
              <w:ind w:left="320" w:right="174" w:hanging="87"/>
              <w:rPr>
                <w:sz w:val="28"/>
              </w:rPr>
            </w:pPr>
            <w:r>
              <w:rPr>
                <w:spacing w:val="-2"/>
                <w:sz w:val="28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053962" w:rsidRDefault="001C507D">
            <w:pPr>
              <w:pStyle w:val="TableParagraph"/>
              <w:spacing w:before="26"/>
              <w:ind w:left="210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053962">
        <w:trPr>
          <w:trHeight w:val="385"/>
        </w:trPr>
        <w:tc>
          <w:tcPr>
            <w:tcW w:w="1277" w:type="dxa"/>
            <w:vMerge/>
            <w:tcBorders>
              <w:top w:val="nil"/>
            </w:tcBorders>
          </w:tcPr>
          <w:p w:rsidR="00053962" w:rsidRDefault="00053962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053962" w:rsidRDefault="0005396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53962" w:rsidRDefault="0005396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26"/>
              <w:ind w:left="70" w:righ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1135" w:type="dxa"/>
          </w:tcPr>
          <w:p w:rsidR="00053962" w:rsidRDefault="001C507D">
            <w:pPr>
              <w:pStyle w:val="TableParagraph"/>
              <w:spacing w:before="26"/>
              <w:ind w:left="361"/>
              <w:rPr>
                <w:sz w:val="28"/>
              </w:rPr>
            </w:pPr>
            <w:r>
              <w:rPr>
                <w:spacing w:val="-5"/>
                <w:sz w:val="28"/>
              </w:rPr>
              <w:t>фак</w:t>
            </w:r>
          </w:p>
        </w:tc>
      </w:tr>
      <w:tr w:rsidR="00053962">
        <w:trPr>
          <w:trHeight w:val="610"/>
        </w:trPr>
        <w:tc>
          <w:tcPr>
            <w:tcW w:w="6664" w:type="dxa"/>
            <w:gridSpan w:val="2"/>
          </w:tcPr>
          <w:p w:rsidR="00053962" w:rsidRDefault="001C507D">
            <w:pPr>
              <w:pStyle w:val="TableParagraph"/>
              <w:spacing w:before="18"/>
              <w:ind w:left="1900"/>
              <w:rPr>
                <w:b/>
                <w:sz w:val="28"/>
              </w:rPr>
            </w:pPr>
            <w:r>
              <w:rPr>
                <w:b/>
                <w:sz w:val="28"/>
              </w:rPr>
              <w:t>Шахматная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доска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(3ч.)</w:t>
            </w:r>
          </w:p>
        </w:tc>
        <w:tc>
          <w:tcPr>
            <w:tcW w:w="1277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663"/>
        </w:trPr>
        <w:tc>
          <w:tcPr>
            <w:tcW w:w="1277" w:type="dxa"/>
          </w:tcPr>
          <w:p w:rsidR="00053962" w:rsidRDefault="001C507D">
            <w:pPr>
              <w:pStyle w:val="TableParagraph"/>
              <w:spacing w:before="14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22" w:lineRule="exact"/>
              <w:ind w:left="5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шахматной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доской.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Белые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черные поля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14"/>
              <w:ind w:left="85" w:righ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14"/>
              <w:ind w:lef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637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1" w:lineRule="exact"/>
              <w:ind w:left="56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партнерами.</w:t>
            </w:r>
          </w:p>
          <w:p w:rsidR="00053962" w:rsidRDefault="001C507D">
            <w:pPr>
              <w:pStyle w:val="TableParagraph"/>
              <w:spacing w:line="307" w:lineRule="exact"/>
              <w:ind w:left="56"/>
              <w:rPr>
                <w:sz w:val="28"/>
              </w:rPr>
            </w:pPr>
            <w:r>
              <w:rPr>
                <w:sz w:val="28"/>
              </w:rPr>
              <w:t>Горизонтали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вертикали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08.09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25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31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231" w:lineRule="exact"/>
              <w:ind w:left="56"/>
              <w:rPr>
                <w:sz w:val="28"/>
              </w:rPr>
            </w:pPr>
            <w:r>
              <w:rPr>
                <w:sz w:val="28"/>
              </w:rPr>
              <w:t>Диагональ.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диагонали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231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231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15.09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18"/>
              </w:rPr>
            </w:pPr>
          </w:p>
        </w:tc>
      </w:tr>
      <w:tr w:rsidR="00053962">
        <w:trPr>
          <w:trHeight w:val="308"/>
        </w:trPr>
        <w:tc>
          <w:tcPr>
            <w:tcW w:w="7941" w:type="dxa"/>
            <w:gridSpan w:val="3"/>
          </w:tcPr>
          <w:p w:rsidR="00053962" w:rsidRDefault="001C507D">
            <w:pPr>
              <w:pStyle w:val="TableParagraph"/>
              <w:spacing w:line="288" w:lineRule="exact"/>
              <w:ind w:left="661"/>
              <w:rPr>
                <w:b/>
                <w:sz w:val="28"/>
              </w:rPr>
            </w:pPr>
            <w:r>
              <w:rPr>
                <w:b/>
                <w:sz w:val="28"/>
              </w:rPr>
              <w:t>Шахматные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фигуры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(20ч.)</w:t>
            </w:r>
          </w:p>
        </w:tc>
        <w:tc>
          <w:tcPr>
            <w:tcW w:w="1275" w:type="dxa"/>
          </w:tcPr>
          <w:p w:rsidR="00053962" w:rsidRDefault="00053962">
            <w:pPr>
              <w:pStyle w:val="TableParagraph"/>
            </w:pPr>
          </w:p>
        </w:tc>
        <w:tc>
          <w:tcPr>
            <w:tcW w:w="1135" w:type="dxa"/>
          </w:tcPr>
          <w:p w:rsidR="00053962" w:rsidRDefault="00053962">
            <w:pPr>
              <w:pStyle w:val="TableParagraph"/>
            </w:pPr>
          </w:p>
        </w:tc>
      </w:tr>
      <w:tr w:rsidR="00053962">
        <w:trPr>
          <w:trHeight w:val="382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4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4"/>
              <w:ind w:left="56"/>
              <w:rPr>
                <w:sz w:val="28"/>
              </w:rPr>
            </w:pPr>
            <w:r>
              <w:rPr>
                <w:sz w:val="28"/>
              </w:rPr>
              <w:t>Белые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4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4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22.09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28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4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4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29.09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7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2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2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Начальное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2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2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06.10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45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Ладья.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ладьи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13.10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ладьи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20.10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45" w:lineRule="exact"/>
              <w:ind w:left="63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Слон.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27.10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92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84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16"/>
              <w:ind w:left="56"/>
              <w:rPr>
                <w:sz w:val="28"/>
              </w:rPr>
            </w:pPr>
            <w:r>
              <w:rPr>
                <w:sz w:val="28"/>
              </w:rPr>
              <w:t>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слона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16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16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5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22" w:lineRule="exact"/>
              <w:ind w:left="56"/>
              <w:rPr>
                <w:sz w:val="28"/>
              </w:rPr>
            </w:pPr>
            <w:r>
              <w:rPr>
                <w:sz w:val="28"/>
              </w:rPr>
              <w:t>Ладья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слона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22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22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17.11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 w:right="-15"/>
              <w:rPr>
                <w:sz w:val="28"/>
              </w:rPr>
            </w:pPr>
            <w:r>
              <w:rPr>
                <w:sz w:val="28"/>
              </w:rPr>
              <w:t>Ферзь.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ферзя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9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24.11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45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ферзя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01.12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4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z w:val="28"/>
              </w:rPr>
              <w:t>Ферзь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ладьи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слона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4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4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08.12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/>
              <w:rPr>
                <w:sz w:val="28"/>
              </w:rPr>
            </w:pPr>
            <w:r>
              <w:rPr>
                <w:sz w:val="28"/>
              </w:rPr>
              <w:t>Конь.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9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15.12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30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Ход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коня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22.12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406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30"/>
              <w:ind w:left="56"/>
              <w:rPr>
                <w:sz w:val="28"/>
              </w:rPr>
            </w:pPr>
            <w:r>
              <w:rPr>
                <w:sz w:val="28"/>
              </w:rPr>
              <w:t>Конь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ферзя,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слона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30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30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29.12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55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7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7"/>
              <w:ind w:left="56"/>
              <w:rPr>
                <w:sz w:val="28"/>
              </w:rPr>
            </w:pPr>
            <w:r>
              <w:rPr>
                <w:sz w:val="28"/>
              </w:rPr>
              <w:t>Пешка.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пешки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начальном</w:t>
            </w:r>
          </w:p>
          <w:p w:rsidR="00053962" w:rsidRDefault="001C507D">
            <w:pPr>
              <w:pStyle w:val="TableParagraph"/>
              <w:spacing w:before="50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7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7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12.01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8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59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2"/>
              <w:ind w:left="56"/>
              <w:rPr>
                <w:sz w:val="28"/>
              </w:rPr>
            </w:pPr>
            <w:r>
              <w:rPr>
                <w:sz w:val="28"/>
              </w:rPr>
              <w:t>Ход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пешки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2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2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19.01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5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/>
              <w:rPr>
                <w:sz w:val="28"/>
              </w:rPr>
            </w:pPr>
            <w:r>
              <w:rPr>
                <w:sz w:val="28"/>
              </w:rPr>
              <w:t>Пешка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ферзя,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ладьи,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коня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9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26.01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4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z w:val="28"/>
              </w:rPr>
              <w:t>Король.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начальном</w:t>
            </w:r>
          </w:p>
          <w:p w:rsidR="00053962" w:rsidRDefault="001C507D">
            <w:pPr>
              <w:pStyle w:val="TableParagraph"/>
              <w:spacing w:before="50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положении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4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4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85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4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6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Ход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короля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6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6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09.02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8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62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before="2"/>
              <w:ind w:left="56"/>
              <w:rPr>
                <w:sz w:val="28"/>
              </w:rPr>
            </w:pPr>
            <w:r>
              <w:rPr>
                <w:sz w:val="28"/>
              </w:rPr>
              <w:t>Король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фигур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before="2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before="2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16.02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7941" w:type="dxa"/>
            <w:gridSpan w:val="3"/>
          </w:tcPr>
          <w:p w:rsidR="00053962" w:rsidRDefault="001C507D">
            <w:pPr>
              <w:pStyle w:val="TableParagraph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Шах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ч.)</w:t>
            </w:r>
          </w:p>
        </w:tc>
        <w:tc>
          <w:tcPr>
            <w:tcW w:w="127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591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/>
              <w:rPr>
                <w:sz w:val="28"/>
              </w:rPr>
            </w:pPr>
            <w:r>
              <w:rPr>
                <w:spacing w:val="-5"/>
                <w:sz w:val="28"/>
              </w:rPr>
              <w:t>Шах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9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</w:t>
            </w:r>
            <w:bookmarkStart w:id="0" w:name="_GoBack"/>
            <w:bookmarkEnd w:id="0"/>
            <w:r>
              <w:rPr>
                <w:spacing w:val="-2"/>
                <w:sz w:val="28"/>
              </w:rPr>
              <w:t>.03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646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577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Шах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ферзем,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ладьей,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слоном,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конем,</w:t>
            </w:r>
          </w:p>
          <w:p w:rsidR="00053962" w:rsidRDefault="001C507D">
            <w:pPr>
              <w:pStyle w:val="TableParagraph"/>
              <w:spacing w:before="2" w:line="308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пешкой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.03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</w:tbl>
    <w:p w:rsidR="00053962" w:rsidRDefault="00053962">
      <w:pPr>
        <w:pStyle w:val="TableParagraph"/>
        <w:rPr>
          <w:sz w:val="28"/>
        </w:rPr>
        <w:sectPr w:rsidR="00053962">
          <w:pgSz w:w="11930" w:h="16850"/>
          <w:pgMar w:top="960" w:right="283" w:bottom="280" w:left="1133" w:header="720" w:footer="720" w:gutter="0"/>
          <w:cols w:space="720"/>
        </w:sectPr>
      </w:pPr>
    </w:p>
    <w:tbl>
      <w:tblPr>
        <w:tblW w:w="0" w:type="auto"/>
        <w:tblInd w:w="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387"/>
        <w:gridCol w:w="1277"/>
        <w:gridCol w:w="1275"/>
        <w:gridCol w:w="1135"/>
      </w:tblGrid>
      <w:tr w:rsidR="00053962">
        <w:trPr>
          <w:trHeight w:val="592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26.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шаха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 w:rsidP="001C507D">
            <w:pPr>
              <w:pStyle w:val="TableParagraph"/>
              <w:spacing w:line="319" w:lineRule="exact"/>
              <w:ind w:left="70" w:right="14"/>
              <w:rPr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>
              <w:rPr>
                <w:spacing w:val="-2"/>
                <w:sz w:val="28"/>
              </w:rPr>
              <w:t>.03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589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шах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7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7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23.03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589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шах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9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06</w:t>
            </w:r>
            <w:r>
              <w:rPr>
                <w:spacing w:val="-2"/>
                <w:sz w:val="28"/>
              </w:rPr>
              <w:t>.04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591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9" w:lineRule="exact"/>
              <w:ind w:left="56"/>
              <w:rPr>
                <w:sz w:val="28"/>
              </w:rPr>
            </w:pPr>
            <w:r>
              <w:rPr>
                <w:sz w:val="28"/>
              </w:rPr>
              <w:t>Двойной</w:t>
            </w:r>
            <w:r>
              <w:rPr>
                <w:spacing w:val="-5"/>
                <w:sz w:val="28"/>
              </w:rPr>
              <w:t xml:space="preserve"> шах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319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319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.04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5"/>
        </w:trPr>
        <w:tc>
          <w:tcPr>
            <w:tcW w:w="7941" w:type="dxa"/>
            <w:gridSpan w:val="3"/>
          </w:tcPr>
          <w:p w:rsidR="00053962" w:rsidRDefault="001C507D">
            <w:pPr>
              <w:pStyle w:val="TableParagraph"/>
              <w:spacing w:before="2"/>
              <w:ind w:left="803"/>
              <w:rPr>
                <w:b/>
                <w:sz w:val="28"/>
              </w:rPr>
            </w:pPr>
            <w:r>
              <w:rPr>
                <w:b/>
                <w:sz w:val="28"/>
              </w:rPr>
              <w:t>Шахматная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партия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(4ч.)</w:t>
            </w:r>
          </w:p>
        </w:tc>
        <w:tc>
          <w:tcPr>
            <w:tcW w:w="127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начального</w:t>
            </w:r>
          </w:p>
          <w:p w:rsidR="00053962" w:rsidRDefault="001C507D">
            <w:pPr>
              <w:pStyle w:val="TableParagraph"/>
              <w:spacing w:before="50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276" w:lineRule="exact"/>
              <w:ind w:left="70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</w:rPr>
              <w:t>.04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1151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81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276" w:lineRule="auto"/>
              <w:ind w:left="56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принципах </w:t>
            </w:r>
            <w:r>
              <w:rPr>
                <w:spacing w:val="-2"/>
                <w:sz w:val="28"/>
              </w:rPr>
              <w:t>разыгрывания</w:t>
            </w:r>
          </w:p>
          <w:p w:rsidR="00053962" w:rsidRDefault="001C507D">
            <w:pPr>
              <w:pStyle w:val="TableParagraph"/>
              <w:spacing w:before="32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дебюта.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281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281" w:lineRule="exact"/>
              <w:ind w:left="70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27.04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7" w:lineRule="exact"/>
              <w:ind w:left="56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партий.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:rsidR="00053962" w:rsidRDefault="001C507D">
            <w:pPr>
              <w:pStyle w:val="TableParagraph"/>
              <w:spacing w:line="276" w:lineRule="exact"/>
              <w:ind w:left="70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>
              <w:rPr>
                <w:spacing w:val="-2"/>
                <w:sz w:val="28"/>
              </w:rPr>
              <w:t>.05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right="3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33.-34</w:t>
            </w: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left="85" w:right="3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:rsidR="001C507D" w:rsidRDefault="001C507D">
            <w:pPr>
              <w:pStyle w:val="TableParagraph"/>
              <w:spacing w:line="276" w:lineRule="exact"/>
              <w:ind w:left="70" w:right="1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18.05</w:t>
            </w:r>
          </w:p>
          <w:p w:rsidR="00053962" w:rsidRDefault="001C507D">
            <w:pPr>
              <w:pStyle w:val="TableParagraph"/>
              <w:spacing w:line="276" w:lineRule="exact"/>
              <w:ind w:left="70" w:righ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</w:t>
            </w:r>
            <w:r>
              <w:rPr>
                <w:spacing w:val="-2"/>
                <w:sz w:val="28"/>
              </w:rPr>
              <w:t>.05</w:t>
            </w: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1277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5387" w:type="dxa"/>
          </w:tcPr>
          <w:p w:rsidR="00053962" w:rsidRDefault="001C507D">
            <w:pPr>
              <w:pStyle w:val="TableParagraph"/>
              <w:spacing w:line="314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277" w:type="dxa"/>
          </w:tcPr>
          <w:p w:rsidR="00053962" w:rsidRDefault="001C507D">
            <w:pPr>
              <w:pStyle w:val="TableParagraph"/>
              <w:spacing w:line="276" w:lineRule="exact"/>
              <w:ind w:left="85" w:right="2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27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35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</w:tbl>
    <w:p w:rsidR="00053962" w:rsidRDefault="00053962">
      <w:pPr>
        <w:pStyle w:val="TableParagraph"/>
        <w:rPr>
          <w:sz w:val="28"/>
        </w:rPr>
        <w:sectPr w:rsidR="00053962">
          <w:type w:val="continuous"/>
          <w:pgSz w:w="11930" w:h="16850"/>
          <w:pgMar w:top="1020" w:right="283" w:bottom="280" w:left="1133" w:header="720" w:footer="720" w:gutter="0"/>
          <w:cols w:space="720"/>
        </w:sectPr>
      </w:pPr>
    </w:p>
    <w:p w:rsidR="00053962" w:rsidRDefault="001C507D">
      <w:pPr>
        <w:pStyle w:val="1"/>
        <w:spacing w:before="78" w:line="322" w:lineRule="exact"/>
        <w:ind w:left="209" w:right="117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053962" w:rsidRDefault="001C507D">
      <w:pPr>
        <w:spacing w:line="319" w:lineRule="exact"/>
        <w:ind w:left="209" w:right="125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«Юный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шахматист»</w:t>
      </w:r>
    </w:p>
    <w:p w:rsidR="00053962" w:rsidRDefault="001C507D">
      <w:pPr>
        <w:pStyle w:val="a4"/>
        <w:numPr>
          <w:ilvl w:val="0"/>
          <w:numId w:val="3"/>
        </w:numPr>
        <w:tabs>
          <w:tab w:val="left" w:pos="300"/>
        </w:tabs>
        <w:spacing w:line="319" w:lineRule="exact"/>
        <w:ind w:left="300" w:hanging="210"/>
        <w:jc w:val="center"/>
        <w:rPr>
          <w:sz w:val="28"/>
        </w:rPr>
      </w:pP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(34</w:t>
      </w:r>
      <w:r>
        <w:rPr>
          <w:spacing w:val="-3"/>
          <w:sz w:val="28"/>
        </w:rPr>
        <w:t xml:space="preserve"> </w:t>
      </w:r>
      <w:r>
        <w:rPr>
          <w:sz w:val="28"/>
        </w:rPr>
        <w:t>часа;1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неделю)</w:t>
      </w:r>
    </w:p>
    <w:p w:rsidR="00053962" w:rsidRDefault="00053962">
      <w:pPr>
        <w:pStyle w:val="a3"/>
        <w:spacing w:before="7"/>
        <w:ind w:left="0"/>
        <w:rPr>
          <w:sz w:val="20"/>
        </w:r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4993"/>
        <w:gridCol w:w="1671"/>
        <w:gridCol w:w="1296"/>
        <w:gridCol w:w="1106"/>
      </w:tblGrid>
      <w:tr w:rsidR="00053962">
        <w:trPr>
          <w:trHeight w:val="649"/>
        </w:trPr>
        <w:tc>
          <w:tcPr>
            <w:tcW w:w="946" w:type="dxa"/>
            <w:vMerge w:val="restart"/>
          </w:tcPr>
          <w:p w:rsidR="00053962" w:rsidRDefault="001C507D">
            <w:pPr>
              <w:pStyle w:val="TableParagraph"/>
              <w:spacing w:line="314" w:lineRule="exact"/>
              <w:ind w:lef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993" w:type="dxa"/>
            <w:vMerge w:val="restart"/>
          </w:tcPr>
          <w:p w:rsidR="00053962" w:rsidRDefault="001C507D">
            <w:pPr>
              <w:pStyle w:val="TableParagraph"/>
              <w:spacing w:line="319" w:lineRule="exact"/>
              <w:ind w:left="7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1671" w:type="dxa"/>
            <w:vMerge w:val="restart"/>
          </w:tcPr>
          <w:p w:rsidR="00053962" w:rsidRDefault="001C507D">
            <w:pPr>
              <w:pStyle w:val="TableParagraph"/>
              <w:spacing w:line="242" w:lineRule="auto"/>
              <w:ind w:left="190" w:right="698" w:hanging="87"/>
              <w:rPr>
                <w:sz w:val="28"/>
              </w:rPr>
            </w:pPr>
            <w:r>
              <w:rPr>
                <w:spacing w:val="-2"/>
                <w:sz w:val="28"/>
              </w:rPr>
              <w:t>Кол-во часов</w:t>
            </w:r>
          </w:p>
        </w:tc>
        <w:tc>
          <w:tcPr>
            <w:tcW w:w="2402" w:type="dxa"/>
            <w:gridSpan w:val="2"/>
          </w:tcPr>
          <w:p w:rsidR="00053962" w:rsidRDefault="001C507D">
            <w:pPr>
              <w:pStyle w:val="TableParagraph"/>
              <w:spacing w:line="319" w:lineRule="exact"/>
              <w:ind w:right="59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053962" w:rsidRDefault="001C507D">
            <w:pPr>
              <w:pStyle w:val="TableParagraph"/>
              <w:spacing w:before="2" w:line="308" w:lineRule="exact"/>
              <w:ind w:left="4" w:right="59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</w:tr>
      <w:tr w:rsidR="00053962">
        <w:trPr>
          <w:trHeight w:val="327"/>
        </w:trPr>
        <w:tc>
          <w:tcPr>
            <w:tcW w:w="946" w:type="dxa"/>
            <w:vMerge/>
            <w:tcBorders>
              <w:top w:val="nil"/>
            </w:tcBorders>
          </w:tcPr>
          <w:p w:rsidR="00053962" w:rsidRDefault="00053962">
            <w:pPr>
              <w:rPr>
                <w:sz w:val="2"/>
                <w:szCs w:val="2"/>
              </w:rPr>
            </w:pPr>
          </w:p>
        </w:tc>
        <w:tc>
          <w:tcPr>
            <w:tcW w:w="4993" w:type="dxa"/>
            <w:vMerge/>
            <w:tcBorders>
              <w:top w:val="nil"/>
            </w:tcBorders>
          </w:tcPr>
          <w:p w:rsidR="00053962" w:rsidRDefault="00053962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:rsidR="00053962" w:rsidRDefault="0005396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308" w:lineRule="exact"/>
              <w:ind w:left="54"/>
              <w:rPr>
                <w:sz w:val="28"/>
              </w:rPr>
            </w:pPr>
            <w:r>
              <w:rPr>
                <w:spacing w:val="-4"/>
                <w:sz w:val="28"/>
              </w:rPr>
              <w:t>план</w:t>
            </w:r>
          </w:p>
        </w:tc>
        <w:tc>
          <w:tcPr>
            <w:tcW w:w="1106" w:type="dxa"/>
          </w:tcPr>
          <w:p w:rsidR="00053962" w:rsidRDefault="001C507D">
            <w:pPr>
              <w:pStyle w:val="TableParagraph"/>
              <w:spacing w:line="308" w:lineRule="exact"/>
              <w:ind w:left="20"/>
              <w:rPr>
                <w:sz w:val="28"/>
              </w:rPr>
            </w:pPr>
            <w:r>
              <w:rPr>
                <w:spacing w:val="-5"/>
                <w:sz w:val="28"/>
              </w:rPr>
              <w:t>фак</w:t>
            </w:r>
          </w:p>
        </w:tc>
      </w:tr>
      <w:tr w:rsidR="00053962">
        <w:trPr>
          <w:trHeight w:val="351"/>
        </w:trPr>
        <w:tc>
          <w:tcPr>
            <w:tcW w:w="5939" w:type="dxa"/>
            <w:gridSpan w:val="2"/>
          </w:tcPr>
          <w:p w:rsidR="00053962" w:rsidRDefault="001C507D">
            <w:pPr>
              <w:pStyle w:val="TableParagraph"/>
              <w:spacing w:before="4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(2ч.)</w:t>
            </w:r>
          </w:p>
        </w:tc>
        <w:tc>
          <w:tcPr>
            <w:tcW w:w="1671" w:type="dxa"/>
          </w:tcPr>
          <w:p w:rsidR="00053962" w:rsidRDefault="00053962">
            <w:pPr>
              <w:pStyle w:val="TableParagraph"/>
              <w:rPr>
                <w:sz w:val="26"/>
              </w:rPr>
            </w:pPr>
          </w:p>
        </w:tc>
        <w:tc>
          <w:tcPr>
            <w:tcW w:w="1296" w:type="dxa"/>
          </w:tcPr>
          <w:p w:rsidR="00053962" w:rsidRDefault="00053962">
            <w:pPr>
              <w:pStyle w:val="TableParagraph"/>
              <w:rPr>
                <w:sz w:val="26"/>
              </w:rPr>
            </w:pP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6"/>
              </w:rPr>
            </w:pPr>
          </w:p>
        </w:tc>
      </w:tr>
      <w:tr w:rsidR="00053962">
        <w:trPr>
          <w:trHeight w:val="741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Поля,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горизонталь,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вертикаль,</w:t>
            </w:r>
          </w:p>
          <w:p w:rsidR="00053962" w:rsidRDefault="001C507D">
            <w:pPr>
              <w:pStyle w:val="TableParagraph"/>
              <w:spacing w:before="50"/>
              <w:ind w:left="63"/>
              <w:rPr>
                <w:sz w:val="28"/>
              </w:rPr>
            </w:pPr>
            <w:r>
              <w:rPr>
                <w:sz w:val="28"/>
              </w:rPr>
              <w:t>диагональ,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Ходы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9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319" w:lineRule="exact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01.09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649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319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9" w:lineRule="exact"/>
              <w:ind w:left="63"/>
              <w:rPr>
                <w:sz w:val="28"/>
              </w:rPr>
            </w:pPr>
            <w:r>
              <w:rPr>
                <w:sz w:val="28"/>
              </w:rPr>
              <w:t>Рокировка.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проходе.</w:t>
            </w:r>
          </w:p>
          <w:p w:rsidR="00053962" w:rsidRDefault="001C507D">
            <w:pPr>
              <w:pStyle w:val="TableParagraph"/>
              <w:spacing w:before="2" w:line="308" w:lineRule="exact"/>
              <w:ind w:left="63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пешки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9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319" w:lineRule="exact"/>
              <w:ind w:left="20"/>
              <w:rPr>
                <w:sz w:val="28"/>
              </w:rPr>
            </w:pPr>
            <w:r>
              <w:rPr>
                <w:spacing w:val="-2"/>
                <w:sz w:val="28"/>
              </w:rPr>
              <w:t>08.09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49"/>
        </w:trPr>
        <w:tc>
          <w:tcPr>
            <w:tcW w:w="8906" w:type="dxa"/>
            <w:gridSpan w:val="4"/>
          </w:tcPr>
          <w:p w:rsidR="00053962" w:rsidRDefault="001C507D">
            <w:pPr>
              <w:pStyle w:val="TableParagraph"/>
              <w:spacing w:before="4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шахмат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(1ч.)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6"/>
              </w:rPr>
            </w:pPr>
          </w:p>
        </w:tc>
      </w:tr>
      <w:tr w:rsidR="00053962">
        <w:trPr>
          <w:trHeight w:val="747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78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2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Происхождение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шахмат.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Легенды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053962" w:rsidRDefault="001C507D">
            <w:pPr>
              <w:pStyle w:val="TableParagraph"/>
              <w:spacing w:before="47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шахматах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2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32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15.09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7"/>
        </w:trPr>
        <w:tc>
          <w:tcPr>
            <w:tcW w:w="5939" w:type="dxa"/>
            <w:gridSpan w:val="2"/>
          </w:tcPr>
          <w:p w:rsidR="00053962" w:rsidRDefault="001C507D">
            <w:pPr>
              <w:pStyle w:val="TableParagraph"/>
              <w:spacing w:before="4"/>
              <w:ind w:left="61"/>
              <w:rPr>
                <w:b/>
                <w:sz w:val="28"/>
              </w:rPr>
            </w:pPr>
            <w:r>
              <w:rPr>
                <w:b/>
                <w:sz w:val="28"/>
              </w:rPr>
              <w:t>Шахматная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нотация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(3ч.)</w:t>
            </w:r>
          </w:p>
        </w:tc>
        <w:tc>
          <w:tcPr>
            <w:tcW w:w="1671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29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5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319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9" w:lineRule="exact"/>
              <w:ind w:left="63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горизонталей,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вертикалей,</w:t>
            </w:r>
          </w:p>
          <w:p w:rsidR="00053962" w:rsidRDefault="001C507D">
            <w:pPr>
              <w:pStyle w:val="TableParagraph"/>
              <w:spacing w:before="50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полей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9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319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22.09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1112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317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276" w:lineRule="auto"/>
              <w:ind w:left="63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шахматных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терминов. Записьначального</w:t>
            </w:r>
          </w:p>
          <w:p w:rsidR="00053962" w:rsidRDefault="001C507D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7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317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29.09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2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74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шахматная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нотация.</w:t>
            </w:r>
          </w:p>
          <w:p w:rsidR="00053962" w:rsidRDefault="001C507D">
            <w:pPr>
              <w:pStyle w:val="TableParagraph"/>
              <w:spacing w:before="50"/>
              <w:ind w:left="63"/>
              <w:rPr>
                <w:sz w:val="28"/>
              </w:rPr>
            </w:pPr>
            <w:r>
              <w:rPr>
                <w:sz w:val="28"/>
              </w:rPr>
              <w:t>Запись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партии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7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7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06.10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7610" w:type="dxa"/>
            <w:gridSpan w:val="3"/>
          </w:tcPr>
          <w:p w:rsidR="00053962" w:rsidRDefault="001C507D">
            <w:pPr>
              <w:pStyle w:val="TableParagraph"/>
              <w:spacing w:before="2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шахматных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фигур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(4ч.)</w:t>
            </w:r>
          </w:p>
        </w:tc>
        <w:tc>
          <w:tcPr>
            <w:tcW w:w="129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5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81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4"/>
              <w:ind w:left="63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сила</w:t>
            </w:r>
          </w:p>
          <w:p w:rsidR="00053962" w:rsidRDefault="001C507D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фигур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before="4"/>
              <w:ind w:left="4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81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13.10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1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перевеса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7" w:lineRule="exact"/>
              <w:ind w:left="4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20.10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42" w:lineRule="exact"/>
              <w:ind w:left="2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Достижение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перевеса.</w:t>
            </w:r>
          </w:p>
          <w:p w:rsidR="00053962" w:rsidRDefault="001C507D">
            <w:pPr>
              <w:pStyle w:val="TableParagraph"/>
              <w:spacing w:before="50"/>
              <w:ind w:left="6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4" w:lineRule="exact"/>
              <w:ind w:left="4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4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27.10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314" w:lineRule="exact"/>
              <w:ind w:left="45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8"/>
        </w:trPr>
        <w:tc>
          <w:tcPr>
            <w:tcW w:w="7610" w:type="dxa"/>
            <w:gridSpan w:val="3"/>
          </w:tcPr>
          <w:p w:rsidR="00053962" w:rsidRDefault="001C507D">
            <w:pPr>
              <w:pStyle w:val="TableParagraph"/>
              <w:spacing w:before="6"/>
              <w:ind w:left="2414"/>
              <w:rPr>
                <w:b/>
                <w:sz w:val="28"/>
              </w:rPr>
            </w:pPr>
            <w:r>
              <w:rPr>
                <w:b/>
                <w:sz w:val="28"/>
              </w:rPr>
              <w:t>Мат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(15ч.)</w:t>
            </w:r>
          </w:p>
        </w:tc>
        <w:tc>
          <w:tcPr>
            <w:tcW w:w="129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pacing w:val="-4"/>
                <w:sz w:val="28"/>
              </w:rPr>
              <w:t>Мат.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17.11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pacing w:val="-4"/>
                <w:sz w:val="28"/>
              </w:rPr>
              <w:t>Мат.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24.11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3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9" w:lineRule="exact"/>
              <w:ind w:left="63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01.12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ферзем,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ладьей,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слоном,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конем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08.12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8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4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ход.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15.12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7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2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ферзем,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ладьей,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слоном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22.12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57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81" w:lineRule="exact"/>
              <w:ind w:left="24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9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053962" w:rsidRDefault="001C507D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z w:val="28"/>
              </w:rPr>
              <w:t>большим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числом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81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81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29.12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</w:tbl>
    <w:p w:rsidR="00053962" w:rsidRDefault="00053962">
      <w:pPr>
        <w:pStyle w:val="TableParagraph"/>
        <w:rPr>
          <w:sz w:val="28"/>
        </w:rPr>
        <w:sectPr w:rsidR="00053962">
          <w:pgSz w:w="11930" w:h="16850"/>
          <w:pgMar w:top="1520" w:right="283" w:bottom="280" w:left="1133" w:header="720" w:footer="720" w:gutter="0"/>
          <w:cols w:space="720"/>
        </w:sectPr>
      </w:pPr>
    </w:p>
    <w:tbl>
      <w:tblPr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4993"/>
        <w:gridCol w:w="1671"/>
        <w:gridCol w:w="1296"/>
        <w:gridCol w:w="1106"/>
      </w:tblGrid>
      <w:tr w:rsidR="00053962">
        <w:trPr>
          <w:trHeight w:val="755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79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7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053962" w:rsidRDefault="001C507D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z w:val="28"/>
              </w:rPr>
              <w:t>большим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числом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79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79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12.01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52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78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6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053962" w:rsidRDefault="001C507D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z w:val="28"/>
              </w:rPr>
              <w:t>большим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числом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78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78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19.12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54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81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9"/>
              <w:ind w:left="63"/>
              <w:rPr>
                <w:sz w:val="28"/>
              </w:rPr>
            </w:pPr>
            <w:r>
              <w:rPr>
                <w:sz w:val="28"/>
              </w:rPr>
              <w:t>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053962" w:rsidRDefault="001C507D">
            <w:pPr>
              <w:pStyle w:val="TableParagraph"/>
              <w:spacing w:before="48"/>
              <w:ind w:left="63"/>
              <w:rPr>
                <w:sz w:val="28"/>
              </w:rPr>
            </w:pPr>
            <w:r>
              <w:rPr>
                <w:sz w:val="28"/>
              </w:rPr>
              <w:t>большим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числом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81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81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26.12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Ничья,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пат.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02.02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мата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09.02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1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5" w:lineRule="exact"/>
              <w:ind w:left="63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ничьей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16.02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68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ничьей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02</w:t>
            </w:r>
            <w:r>
              <w:rPr>
                <w:spacing w:val="-2"/>
                <w:sz w:val="28"/>
              </w:rPr>
              <w:t>.03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7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Рокировка.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Длинная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короткая</w:t>
            </w:r>
          </w:p>
          <w:p w:rsidR="00053962" w:rsidRDefault="001C507D">
            <w:pPr>
              <w:pStyle w:val="TableParagraph"/>
              <w:spacing w:before="47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рокировка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09</w:t>
            </w:r>
            <w:r>
              <w:rPr>
                <w:spacing w:val="-2"/>
                <w:sz w:val="28"/>
              </w:rPr>
              <w:t>.03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740"/>
        </w:trPr>
        <w:tc>
          <w:tcPr>
            <w:tcW w:w="7610" w:type="dxa"/>
            <w:gridSpan w:val="3"/>
          </w:tcPr>
          <w:p w:rsidR="00053962" w:rsidRDefault="001C507D">
            <w:pPr>
              <w:pStyle w:val="TableParagraph"/>
              <w:spacing w:line="319" w:lineRule="exact"/>
              <w:ind w:right="23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матования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одинокого</w:t>
            </w:r>
          </w:p>
          <w:p w:rsidR="00053962" w:rsidRDefault="001C507D">
            <w:pPr>
              <w:pStyle w:val="TableParagraph"/>
              <w:spacing w:before="50"/>
              <w:ind w:left="5" w:right="23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короля(9</w:t>
            </w:r>
            <w:r>
              <w:rPr>
                <w:b/>
                <w:spacing w:val="-2"/>
                <w:sz w:val="28"/>
              </w:rPr>
              <w:t>ч.)</w:t>
            </w:r>
          </w:p>
        </w:tc>
        <w:tc>
          <w:tcPr>
            <w:tcW w:w="129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8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78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2"/>
              <w:ind w:left="63"/>
              <w:rPr>
                <w:sz w:val="28"/>
              </w:rPr>
            </w:pPr>
            <w:r>
              <w:rPr>
                <w:sz w:val="28"/>
              </w:rPr>
              <w:t>Две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ладьи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короля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78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78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>
              <w:rPr>
                <w:spacing w:val="-2"/>
                <w:sz w:val="28"/>
              </w:rPr>
              <w:t>.03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Ферзь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ладья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короля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23.03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1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59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5" w:lineRule="exact"/>
              <w:ind w:left="63"/>
              <w:rPr>
                <w:sz w:val="28"/>
              </w:rPr>
            </w:pPr>
            <w:r>
              <w:rPr>
                <w:sz w:val="28"/>
              </w:rPr>
              <w:t>Ферзь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короля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59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59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06.04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8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78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before="2"/>
              <w:ind w:left="63"/>
              <w:rPr>
                <w:sz w:val="28"/>
              </w:rPr>
            </w:pPr>
            <w:r>
              <w:rPr>
                <w:sz w:val="28"/>
              </w:rPr>
              <w:t>Ладья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короля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78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78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>
              <w:rPr>
                <w:spacing w:val="-2"/>
                <w:sz w:val="28"/>
              </w:rPr>
              <w:t>.04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68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2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</w:rPr>
              <w:t>.04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27</w:t>
            </w:r>
            <w:r>
              <w:rPr>
                <w:spacing w:val="-2"/>
                <w:sz w:val="28"/>
              </w:rPr>
              <w:t>.05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>
              <w:rPr>
                <w:spacing w:val="-2"/>
                <w:sz w:val="28"/>
              </w:rPr>
              <w:t>.05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1C507D">
            <w:pPr>
              <w:pStyle w:val="TableParagraph"/>
              <w:spacing w:line="264" w:lineRule="exact"/>
              <w:ind w:right="159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  <w:p w:rsidR="001C507D" w:rsidRDefault="001C507D">
            <w:pPr>
              <w:pStyle w:val="TableParagraph"/>
              <w:spacing w:line="264" w:lineRule="exact"/>
              <w:ind w:right="15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7" w:lineRule="exact"/>
              <w:ind w:left="63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4" w:lineRule="exact"/>
              <w:ind w:right="60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6" w:type="dxa"/>
          </w:tcPr>
          <w:p w:rsidR="00053962" w:rsidRDefault="001C507D">
            <w:pPr>
              <w:pStyle w:val="TableParagraph"/>
              <w:spacing w:line="264" w:lineRule="exact"/>
              <w:ind w:left="3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18</w:t>
            </w:r>
            <w:r>
              <w:rPr>
                <w:spacing w:val="-2"/>
                <w:sz w:val="28"/>
              </w:rPr>
              <w:t>.05</w:t>
            </w:r>
          </w:p>
          <w:p w:rsidR="001C507D" w:rsidRDefault="001C507D">
            <w:pPr>
              <w:pStyle w:val="TableParagraph"/>
              <w:spacing w:line="264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25.05</w:t>
            </w: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  <w:tr w:rsidR="00053962">
        <w:trPr>
          <w:trHeight w:val="370"/>
        </w:trPr>
        <w:tc>
          <w:tcPr>
            <w:tcW w:w="94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4993" w:type="dxa"/>
          </w:tcPr>
          <w:p w:rsidR="00053962" w:rsidRDefault="001C507D">
            <w:pPr>
              <w:pStyle w:val="TableParagraph"/>
              <w:spacing w:line="314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671" w:type="dxa"/>
          </w:tcPr>
          <w:p w:rsidR="00053962" w:rsidRDefault="001C507D">
            <w:pPr>
              <w:pStyle w:val="TableParagraph"/>
              <w:spacing w:line="262" w:lineRule="exact"/>
              <w:ind w:right="603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129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  <w:tc>
          <w:tcPr>
            <w:tcW w:w="1106" w:type="dxa"/>
          </w:tcPr>
          <w:p w:rsidR="00053962" w:rsidRDefault="00053962">
            <w:pPr>
              <w:pStyle w:val="TableParagraph"/>
              <w:rPr>
                <w:sz w:val="28"/>
              </w:rPr>
            </w:pPr>
          </w:p>
        </w:tc>
      </w:tr>
    </w:tbl>
    <w:p w:rsidR="00053962" w:rsidRDefault="00053962"/>
    <w:sectPr w:rsidR="00053962">
      <w:type w:val="continuous"/>
      <w:pgSz w:w="11930" w:h="16850"/>
      <w:pgMar w:top="1580" w:right="28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62" w:rsidRDefault="001C507D">
      <w:r>
        <w:separator/>
      </w:r>
    </w:p>
  </w:endnote>
  <w:endnote w:type="continuationSeparator" w:id="0">
    <w:p w:rsidR="00053962" w:rsidRDefault="001C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62" w:rsidRDefault="001C507D">
      <w:r>
        <w:separator/>
      </w:r>
    </w:p>
  </w:footnote>
  <w:footnote w:type="continuationSeparator" w:id="0">
    <w:p w:rsidR="00053962" w:rsidRDefault="001C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57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72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1027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68" w:hanging="4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16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5"/>
      <w:numFmt w:val="decimal"/>
      <w:lvlText w:val="%1"/>
      <w:lvlJc w:val="left"/>
      <w:pPr>
        <w:ind w:left="366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344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028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7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1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5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3962"/>
    <w:rsid w:val="00053962"/>
    <w:rsid w:val="001C507D"/>
    <w:rsid w:val="4F3856C1"/>
    <w:rsid w:val="771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1226B6"/>
  <w15:docId w15:val="{E5AC3FC1-DDB5-4D1C-A43E-40BC723B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7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9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4661</Words>
  <Characters>26573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программа_Шахматы 5-6.docx</dc:title>
  <dc:creator>11</dc:creator>
  <cp:lastModifiedBy>Хозяин</cp:lastModifiedBy>
  <cp:revision>2</cp:revision>
  <cp:lastPrinted>2025-09-17T08:51:00Z</cp:lastPrinted>
  <dcterms:created xsi:type="dcterms:W3CDTF">2025-09-17T08:47:00Z</dcterms:created>
  <dcterms:modified xsi:type="dcterms:W3CDTF">2025-09-22T18:14:00Z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0B12B64F442B4E53B07A5C3F44A947A5_12</vt:lpwstr>
  </property>
</Properties>
</file>